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c5b5" w14:textId="440c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экономики и бюджетного планирования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декабря 2021 года № 1625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Казакстан",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Типовым положением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экономики и бюджетного планирования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города Шымкент" в порядке установленном законодательством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Е.Билисбекова.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 № 1625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и бюджетного планирования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21.10.2025 </w:t>
      </w:r>
      <w:r>
        <w:rPr>
          <w:rFonts w:ascii="Times New Roman"/>
          <w:b w:val="false"/>
          <w:i w:val="false"/>
          <w:color w:val="ff0000"/>
          <w:sz w:val="28"/>
        </w:rPr>
        <w:t>№ 5766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города Шымкент" (далее - Управление) является государственным органом Республики Казахстан, осуществляющим руководство в сфере государственного управления в области реализации системы государственного планирования, способствующей формированию и достижению приоритетов социально-экономического развития города Шымкент.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Каратауский район, проспект Nursultan Nazarbaev №10, индекс 160024.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целевых приоритетов социально-экономического развития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реализация региональных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местного бюджета.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вышестоящие органы предложения по основным направлениям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законодательством порядке от государственных органов, организаций, юридических лиц с участием государства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к работе для осуществления консалтинговых услуг юридических и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согласование программы развития города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программы территориального развития, реализуемой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подготавливать информационно-аналитические материалы и предоставлять их в республиканские государственные органы и акимат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Программы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экономических заключений по местным бюджетным инвестиционным проектам, финансово-экономическим обоснованиям местных бюджетных инвестиций посредством участия государства в уставном капитале юридических лиц и на концепцию проекта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внесение на утверждение акиму города плана мероприятий по реализаций программы развития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рассмотрение, оценка и подготовка заключений по бюджетным заявкам и проектам бюджетных программ администраторов бюджетных программ.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предоставление в акимат города годового мониторинга о ходе реализации бюджетных инвестиционых проектов, осуществляемых за счет средств местного бюджета и местных бюджетных инвестиций посредством участия государства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заключений по концессионным запросам, конкурсной документации, в том числе при внесении в нее изменений и дополнений, концессионным заявкам, представленным участниками конкурса при проведении конкурса по выбору концессионера, проектам договоров концессии, в том числе при внесении в договоры концессии изменений и дополнений по объектам концессии, относящимся к коммунальной собственности, в случае, если стоимость создания (реконструкции) объекта концессии составляет до 4 000 000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заключений по конкурсной документации проектов государственно-частного партнерства и внесение их на рассмотрение соответствующей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перечня приоритетных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решения городского маслихата по утверждению городского бюджета на плановый период и уточнения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проекта постановления акимата города о реализации решения городского маслихата об утверждении городского бюджета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функции рабочего органа бюджетной комиссии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рассмотрение, оценка и подготовка заключений по бюджетным запросам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прогнозирование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планирование проектов строительства "под ключ" и с одобрения бюджетной комиссии прием государственных обязательств, а также осуществление мониторинга за выполнением государственных обязательств.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руководителя управления: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управления и представляет интересы управления во всех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установленных в законодательном порядке, распоряжается имуществом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довереннсти, утверждает регламент, порядок и план работы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меморандумы в установленном законом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гражданског-правовые акты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счета, издает приказы и дает указания, обязательные для всех служащих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функции,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определяет полномочия своих заместителей в соответствии с действующим законодательством.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городской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управления осуществляются в соответствии с законодательством Республики Казахстан.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