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bda1" w14:textId="e5fb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физической культуры и спорта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29 ноября 2021 года № 1502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физической культуры и спорта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города Шымкент" в порядке установленном закондательством Республики Казахстан обеспечить принятие всех мер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М. Исахова.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2021 года № 1502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физической культуры и спорта города Шымкент"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физической культуры и спорта города Шымкент" (далее - Управление)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"Управление физической культуры и спорта города Шымкент" утверждаются в соответствии с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район Тұран, улица Мадели Кожа, здание № 1А, индекс 160021.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акимата города Шымкент от 26.11.2024 </w:t>
      </w:r>
      <w:r>
        <w:rPr>
          <w:rFonts w:ascii="Times New Roman"/>
          <w:b w:val="false"/>
          <w:i w:val="false"/>
          <w:color w:val="000000"/>
          <w:sz w:val="28"/>
        </w:rPr>
        <w:t>№ 6164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 реализация государственной политики в сфере физической культуры и спорта.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Полномочии Управления: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подготовке проектов решений, распоряжений, постановлений акимата и (или) акима города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запрашивать и получать от государственных органов, иных организаций информацию, необходимую для выполнения своих функций, а также предоставлять информацию другим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проведение проверок и ревизий финансово-хозяйственной деятельности подведомственных организаций Управления в установленном законодательством Республики Казахстан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в акимат города по созданию, реорганизации и ликвидации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порядок проведения совещаний, участвует в заседаниях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Управление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неолимпийских, олимпийских, паралимписких, непаралимпийских, сурдлимпийских и национальных видов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и стимулирование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безопасной эксплуатацией спортивного оборудования, предназначенного для занятий массовым 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городов республиканского значения спортивные соревнования, в том числе среди спортсменов-ветеранов, совместно с республиканскими и (или) местными аккредитованными спортивными федерациями;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проведении республиканских и международных спортивных соревнований, в том числе среди спортсменов-ветеранов, проводимых уполномоченным органом в области физической культуры и спорта совместно с аккредитованными республиканскими спортивными федерациями;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подготовку городов республиканского значения сборных команд по видам спорта и их выступления на республиканских и международных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развитие массового спорта и национальных видов спорта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деятельность физкультурно-спортивных организаций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 детско-юношеские клубы физической подготовки, в том числе адаптивной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присваивает спортсменам спортивные разряды, лишает спортсменов спортивных разрядов: "кандидат в мастера спорта Республики Казахстан", спортсмен 1 разряда;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присваивает квалификационные категории, лишает квалификационных категорий: тренер высшего уровня квалификации первой категории, тренер-преподаватель высшего уровня квалификации первой категории, тренер среднего уровня квалификации первой категории, тренер-преподаватель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координирует организацию и проведение спортивных мероприятий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города Шымкент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аккредитацию местных спортивных федераций;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типовые образовательные учебные программы по видам спорта для городских республиканского значения специализированных школ-интернатов-колледжей олимпийского резерва и городских республиканского значения школ-интернатов для одаренных в спорте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согласовывает типовые учебные планы городских республиканского значения специализированных школ-интернатов-колледжей олимпийского резерва и городских республиканского значения школ-интернатов для одаренных в спорте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и утверждает города республиканского значения списки сборных команд по видам спорта по предложениям региональных и местных аккредитованных спортивных федераций;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жилищем чемпионов и призеров Олимпийских, Паралимпийских и Сурдлимпийских игр в соответствии с Законом Республики Казахстан "О физической культуре и спорте";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медицинское обеспечение официальных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общественный порядок и общественную безопасность при проведении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использование физкультурно-оздоровительных и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присваивает статусы "специализированная" спортивным школам, "специализированное" отделениям спортивных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вносит на утверждение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вносит на утверждение по согласованию с уполномоченным органом в области физической культуры и спорта региональный перечень приоритетных видов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работу врачебно-физкультурных диспансеров;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утверждает государственный спортивный заказ на финансирование спортивных секций для детей и юношества в пределах объемов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заказа, их ведомственной подчиненности, типов и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исполнение всех этапов и процедур размещения, контроля качества и целевого освоения государственного спортивного заказа в электронном и общедоступном форматах;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 Управления,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закондательством Республики Казахстан акимом города.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Управления, а также руководителей и их заместителей организаций, находящихся в ведении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Управления, руководителей организаций, находящихся в ведении,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в пределах своей компетенции приказы, подписывает служебную документацию и дает указания, обязательные для исполнения всеми работниками Управления и руководителей организаций,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работников Управления, руководителей организаций, находящихся в ведении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соблюдением Закона Республики Казахстан "О государственной службе Республики Казахстан" в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исполнение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полномочия, предусмотренные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своих заместителей в соответствии с действующим законодательством.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относится к коммунальной собственности.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"Управление физической культуры и спорта города Шымкент"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"Управление физической культуры и спорта города Шымкент":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"Школа высшего спортивного мастерства города 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"Шымкентская городская комплексная школа высшего спортивного мастерства"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подготовки олимпийского резерва города 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"Шымкентская городская специализированная детско-юношеская спортивная школа олимпийского резерва № 1"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"Шымкентская городская специализированная детско-юношеская спортивная школа олимпийского резерва № 2 по легкой атлетике и велоспорту"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"Шымкентская городская специализированная детско-юношеская спортивная школа олимпийского резерва № 4 имени Ляззат Тажиевой"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"Шымкентская городская специализированная детско-юношеская спортивная школа олимпийского резерва №6 по видам тенниса"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"Шымкентская городская специализированная детско-юношеская спортивная школа олимпийского резерва № 8 по зимним видам спорта"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"Шымкентская городская специализированная детско-юношеская спортивная школа олимпийского резерва № 9 по художественной гимнастике"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"Шымкентская городская специализированная детско-юношеская спортивная школа олимпийского резерва № 10 по видам борьбы"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"Шымкентская городская специализированная детско-юношеская спортивная школа № 11 по восточным единоборствам"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"Шымкентская городская детско-юношеская спортивная школа № 12"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"Шымкентская городская детско-юношеская спортивная школа № 13 по игровым видам"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"Шымкентская городская специализированная детско-юношеская спортивная школа олимпийского резерва № 14 по стрелковым и смежным видам спорта"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"Шымкентская городская комплексная специализированная детско-юношеская спортивная школа олимпийского резерва № 15 по единоборствам"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"Шымкентская городская специализированная детско-юношеская спортивная школа олимпийского резерва № 16 по гимнастике"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"Шымкентская городская специализированная детско-юношеская спортивная школа олимпийского резерва № 17 по футболу"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"Шымкентская городская специализированная детско-юношеская спортивная школа олимпийского резерва № 18"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"Спортивная школа для лиц с инвалидностью № 19 города 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"Шымкентская городская специализированная детско-юношеская спортивная школа олимпийского резерва № 20 по тяжелой атлетике"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"Комплексный спортивный клуб по национальным и конным видам спорта города 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"Профессиональный клуб по видам бокса 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"Спортивный клуб – академия футбола "Оңтүстік"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"Спортивный клуб по игровым видам "Шымкент"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"Диреция развития физической культуры и проведения мероприятий города 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"Врачебно-физкультурный диспансер города 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казенное предприятие "Дирекция спортивных сооружений города 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коммунальное казенное предприятие "Центральный водно-спортивный комплекс"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Акционерное общество "Профессиональный футбольный клуб "Ордабасы";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Товарищество с ограниченной ответсвенностью "Дворец спорта" города Шымкент.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постановления акимата города Шымкент от 26.11.2024 </w:t>
      </w:r>
      <w:r>
        <w:rPr>
          <w:rFonts w:ascii="Times New Roman"/>
          <w:b w:val="false"/>
          <w:i w:val="false"/>
          <w:color w:val="000000"/>
          <w:sz w:val="28"/>
        </w:rPr>
        <w:t>№ 6164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