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9aae" w14:textId="d2e9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государственного учреждения "Управление государственных закупок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ноября 2021 года № 1464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государственных закупок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города Шымкент" в порядке установленном законодательством Республики Казахстан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Е.Билисбекова.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2021 года № 1464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государственных закупок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государственных закупок города Шымкент" (далее – Управление) является государственным органом Республики Казахстан, осуществляющим руководство в сфере (ах): осуществляющим организацию и проведение государственных закупок, а также централизованных государственных закупкок по перечню товаров, работ, услуг, определяемому уполномоченным органом и по заявкам заказчиков на приобретение товаров, работ, услуг, не включенных в перечни товаров, работ, услуг, определяемым уполномоченным органом.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микрорайон Нурсат, проспект Nursultan Nazarbaev, 10, индекс 160023.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местных бюджетов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организации и проведения государственных закупок, а также централизованных государственных закупкок по перечню товаров, работ, услуг, определяемому уполномоченным органом и по заявкам заказчиков на приобретение товаров, работ, услуг, не включенных в перечни товаров, работ, услуг, определяемым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 эффективного расходования денег, используемых для государственных закупок.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акимата и акима города предложения по основным направлениям развития, решению вопросов в сфере государственных закупок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по оптимизации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знакомиться с документацией, содержащей сведения, составляющие государственные секреты, относящейся к вопросам рассмотрения жалоб на действия (бездействие), решения заказчика, организатора, единого организатора, экспертной комиссии (эксперта), с учетом соблюдения режима секретности, служебной, коммерческой или иной охраняемой законом тайны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 предусмотренным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процедуры организации и проведения централизованных государственных закупок в случаях определения заказчиком организатором государственных закупок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 предусмотренным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14 с изменением, внесенным постановлением акимата города Шымкент от 20.11.2024 № 6019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централизованные государственные закупки: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перечню товаров, работ, услуг, определяемому уполномоченным органом, путем создания совместных с заказчиком конкурсных комиссий (аукционных комиссий);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перечню товаров, работ, услуг, определяемому уполномоченным органом, путем объединения однородных товаров, работ, услуг в один лот независимо от места их поставки (выполнения, оказания);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заявкам заказчиков на приобретение товаров, работ, услуг, не включенных в перечни товаров, работ, услуг, определяемым уполномоченным органом, путем создания совместных с заказчиком конкурсных комиссий (аукционных комиссий). Данный подпункт применяется при условии согласия единого организатора государственных закупок с проведением таких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задание предоставленные заказчиком на организацию и проведение государственных закупок, содержащие документы, установленные законодательством Республики Казахстан в области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конкурсную или аукционную документацию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изменения и (или) дополнения в конкурсную документацию (аукционную документацию);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и утверждает состав конкурсной либо аукционной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образует экспертную комиссию или определяет эксперта в установленным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объявление о проведении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разъясняет положения конкурсной документации и аукционной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заказчику предложение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победителя государственных закупок способом конкурса и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направляет приглашение потенциальным поставщикам, представившим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потенциальному поставщику письменное приглашение принять участие в государственных закупках способом из одного источника;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иски в суд о признании потенциальных поставщиков недобросовестными участниками государственных закупок в случаях, предусмотренных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рассматривает жалобы потенциальных поставщиков при осуществлении государственных закупок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принимает решение об удовлетворении или об отказе в удовлетворении жалобы потенциального поставщика при осуществлении государственных закупок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принимает решение о пересмотре, об отмене либо об отказе в отмене итогов государственных закупок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обращение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мониторинг планов государственных закупок и их исполнения администраторами бюджетных программ и подведомственными акимату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интересах местного государственного управления иные полномочия, возлагаемые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15 с изменениями, внесенными постановлениями акимата города Шымкент от 04.01.2024 № 1 (вводится в действие со дня первого официального опубликования); от 20.11.2024 № 6019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деятельностью Управления, несет персональную ответственность за выполнение возложенных на Управление задач и осуществления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обязанности, полномочия своих заместителей, руководителей отделов и работников Управления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противодействию коррупции и несет персональную ответственность за работу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назначает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дает поручения, обязательные для всех работников Управления,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ход исполнения нормативных правовых актов, проектов программ и других документов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осуществляет и другие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 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