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5f42" w14:textId="d54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строительства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ноября 2021 года № 1441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строительства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города Шымкент" в порядке установленном законодательством Республики Казахстан обеспечит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М.Айманбетова.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строительства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Глава-1.Общие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 города Шымкент" (далее -Управление) является государственным органом Республики Казахстан, осуществляющим руководство в сфере строительной деятельности.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строительства города Шымкент"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строительства города Шымкент"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 № 10,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республиканского и местных бюджетов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Осуществляет в установленном законодательством Республики Казахстан порядке государственную политику в области строительной деятельности на территории города Шымкент;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ходом и качеством выполняемых подрядчиком (генеральным подрядчиком) работ и соблюдением сроков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от подрядчика работы, выполненные с нарушением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деятельность технического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отказаться от получения заключений технического и авторского надзоров в случае выявления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производства строительно-монтажных работ передать подрядчику (генеральному подрядчику) утвержденную проектную (проектно-сметную)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объект всеми необходимыми разрешительными документами, предусмотренными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строительство объекта с сопровождением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к подрядчику (генеральному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условия работы для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предписаний органов государственного архитектурно-строительного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допуск на объект должностных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трех рабочих дней с даты утверждения акта приемки объекта в эксплуатацию направить в Государственную корпорацию "Правительство для граждан" по месту нахождения объекта утвержденный акт приемки объекта в эксплуатацию с приложением к нему технических характеристик объекта, декларации о соответствии и заключений о качестве строительно-монтажных работ и соответствии выполненных работ утвержденному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законами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объектов, реконструкция, реставрация и капитальный ремонт действующих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согласование, экспертиза и утверждение в установленном порядке градостроительной, архитектурно-строительной и иной проектной (проектно-сметной)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инженерная подготовка территории, строительство объектов благоустройства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соответствующих органов архитектуры и градостроительства, а также государственного предприятия, осуществляющего ведение государственного градостроительного кадастра (за исключением информации или документов ограниченного доступа) информацию (сведения, данные, исходные материалы или документы), необходимую для предпроектных исследований, подготовки технико-экономического обоснования, обоснования инвестиций в строительство, планировки и застройки территории, проектирования и планирования объектов, а также их последующей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форм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актов приемки объектов в эксплуатацию и ведение учета вводимых объектов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города о строительстве, реконструкции строений, сооружений, инженерных коммуникаций, а также о проведении комплекса работ по разработке инженерных сетей территории, благоустройству и озеленению, консервации объектов незавершенного строительства, постутилизации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на рассмотрение акимата города проектов постановлений акимата города, решений и распоряжений акима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работе государственных органов архитектурно-строительного контроля и надзора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управление иных полномочий, возложенных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Выполнение работ по строительству и приобретению жилья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"Об утверждении Концепции развития жилищно-коммунальной инфраструктуры до 2026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организации мероприятий, предусмотренных программой реновации жилищного фонда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ремонта и замены лифтов в многоквартирных жилых домах при наличии бюджетных средств при условии обеспечения возврата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организации капитального ремонта многоквартирных жилых домов при наличии средств местного бюджета при условии обеспечения возврата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мероприятий, направленных на поддержание сейсмоустойчивости жилых зданий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Шымкент от 18.11.2022 </w:t>
      </w:r>
      <w:r>
        <w:rPr>
          <w:rFonts w:ascii="Times New Roman"/>
          <w:b w:val="false"/>
          <w:i w:val="false"/>
          <w:color w:val="000000"/>
          <w:sz w:val="28"/>
        </w:rPr>
        <w:t>№ 2387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06.03.2024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Управления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и в случаях, установленных законодательством,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финансово-хозяйственную деятельность управление и сохранность имущества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договоры, в том числе с правом передоверия, выдает доверенности, утверждает порядок и планы работы управления по командировкам и стажировкам, обучению и иным видам повышения квалификации сотрудников в учебных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счета, издает приказы и дает указания, обязательные для всех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сотрудников управления, применяет меры поощрения и налагает меры дисциплинарного взыскания на сотрудников управления, в соответствии с законодательством о государственной службе, трудовых отношениях, определяет обязанности и круг полномочий своих заместителей 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усилению противодействия коррупционным проявлениям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настоящее положение является учредительным документом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управление законодательством, настоящим положением и акиматом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план работы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соблюдением Закона Республики Казахстан "О государственной службе"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