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36d0" w14:textId="935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2021 года № 1251.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78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Денежные взыскания, наложенные судом в рамках административного судопроизводства";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и бюджетными подпрограммами 013, 015 и 020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