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7800" w14:textId="fb67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августа 2021 года № 761. Отменен приказом Министра финансов Республики Казахстан от 4 апреля 2025 года № 150.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 в действие с 01.01.2022.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"Hалоги на собственность":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5 "Единый земельный налог":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(поступления в бюджет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3 "Поступления от продажи основного капитала":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03 "Продажа земли и нематериальных активов":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"Продажа земли":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"Продажа нематериальных активов":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2022 года и подлежит официальному опубликованию.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