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83d7" w14:textId="c4c8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августа 2021 года № 755. Отменен приказом Министра финансов Республики Казахстан от 6 мая 2025 года № 219.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06.05.2025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 (зарегистрирован в Реестре государственной регистрации нормативных правовых актов под № 5702)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 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образования"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РБ РБ РБ РБ РБ МБ МБ МБ МБ МБ МБ МБ МБ МБ МБ МБ МБ МБ МБ МБ МБ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 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04 04 04 04 05 04 04 04 04 04 04 04 04 06 06 06 04 04 04 08 04 04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6 9 2 2 2 2 2 2 2 2 2 4 4 1 1 1 2 2 2 2 2 2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225 240 225 240 225 240 261 261 360 360 360 261 360 261 261 360 457 465 804 285 285 285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204 041 099 005 019 038 003 006 003 004 005 024 024 015 015 016 017 017 017 003 006 007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100 100 100 101 000 100 015 015 015 015 015 015 015 015 100 100 015 015 015 015 015 015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 образования;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поощрение обучающихся и оказание материальной помощи отдельным социально незащищенным слоям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питание обучающихся, находящихся в организациях среднего образования с продленным днем и в группах продленного дня организации 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выполненных работ обучающимися средних организации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проведение экскурсий и внеклассных вечеров;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текущий ремонт организаций среднего образования, учебных корпусов и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развитие пришкольного участка и обновление оборудования мастерских организаций 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устройство спортивных площадок;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выдача стипендий и премирование отличившихся в общественно-полезном труде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оздоровительные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покрытие расходов по питанию участников соревнований, оплата труда арбитров (судей) и медицинских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организация учебного процесса по дополнительным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труда руководителей кружков и секций;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на мероприятия, связанные с организацией кружков и секций;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установление доплат, надбавок, премий и других выплат стимулирующего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приобретение оборудования, инвентаря (в том числе мягкого) и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реконструкция и капитальный ремонт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оплата труда воспитателей и вспомогательного персонала лагерей отдыха;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ремонт музыкальных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расходы, связанные с эксплуатацией и ремонтом 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командировочные расходы;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на проведение аккредитации организаций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121, 122, 124, 131, 132, 135, 136, 141, 142, 144, 149, 151, 152, 153, 154, 156, 159, 161, 162, 169, 324, 413,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63 Закона Республики Казахстан "Об образовании", приказ Министра образования и науки Республики Казахстан от 24 октября 2017 года № 541 "Об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16899).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РБ РБ РБ РБ МБ МБ МБ МБ МБ МБ МБ МБ МБ МБ МБ МБ МБ МБ МБ 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04 04 04 04 05 04 04 04 04 04 04 04 06 06 06 04 04 08 04 04 04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6 2 9 2 2 2 2 2 2 2 4 4 1 1 1 2 2 2 2 2 9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225 240 240 225 225 261 261 360 360 360 261 360 261 261 360 465 804 285 285 285 261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204 005 041 099 019 003 006 003 004 005 024 024 015 015 016 017 017 003 006 007 007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100 101 100 100 000 015 015 015 015 015 015 015 015 100 100 015 015 015 015 015 015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в пользование музыкальных инструментов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МБ МБ МБ МБ МБ МБ МБ МБ МБ МБ МБ МБ МБ МБ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04 04 04 04 04 04 04 06 06 06 04 04 08 04 04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2 2 2 2 2 4 4 1 1 1 2 2 2 2 2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261 261 360 360 360 261 360 261 261 360 465 804 285 285 285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003 006 003 004 005 024 024 015 015 016 017 017 003 006 007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015 015 015 015 015 015 015 015 100 100 015 015 015 015 015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отпуску теплоэнергии, подаваемой энергоустановками и котельными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РБ РБ РБ МБ МБ МБ МБ МБ МБ МБ МБ МБ МБ МБ МБ МБ МБ МБ МБ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04 04 04 05 04 04 04 04 04 04 04 06 06 06 04 04 08 04 04 04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6 9 2 2 2 2 2 2 2 4 4 1 1 1 2 2 2 2 2 9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225 240 225 225 261 261 360 360 360 261 360 261 261 360 465 804 285 285 285 261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204 041 099 019 003 006 003 004 005 024 024 015 015 016 017 017 003 006 007 007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100 100 100 000 015 015 015 015 015 015 015 015 100 100 015 015 015 015 015 015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РБ РБ РБ РБ МБ МБ МБ МБ МБ МБ МБ МБ МБ МБ МБ МБ МБ МБ МБ МБ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04 04 04 04 05 04 04 04 04 04 04 04 06 06 06 04 04 08 04 04 04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9 2 2 2 2 2 2 2 2 2 4 4 1 1 1 2 2 2 2 2 9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240 225 240 240 225 261 261 360 360 360 261 360 261 261 360 465 804 285 285 285 261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041 099 005 038 019 003 006 003 004 005 024 024 015 015 016 017 017 003 006 007 007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100 100 101 100 000 015 015 015 015 015 015 015 015 100 100 015 015 015 015 015 015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РБ РБ РБ РБ МБ МБ МБ МБ МБ МБ МБ МБ МБ МБ МБ МБ МБ МБ МБ МБ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04 04 04 04 04 04 04 04 04 04 04 04 06 06 06 04 04 08 04 04 04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6 9 2 2 2 2 2 2 2 2 4 4 1 1 1 2 2 2 2 2 9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225 240 225 240 240 360 261 261 360 360 261 360 261 261 360 465 804 285 285 285 261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204 041 099 005 038 005 003 006 003 004 024 024 015 015 016 017 017 003 006 007 007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100 100 100 101 100 015 015 015 015 015 015 015 015 100 100 015 015 015 015 015 015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различных мероприятий: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РБ РБ РБ РБ РБ МБ МБ МБ МБ МБ МБ МБ МБ МБ МБ МБ МБ МБ МБ МБ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04 04 04 04 04 05 04 04 04 04 04 04 04 06 06 06 04 04 08 04 04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6 9 2 2 2 2 2 2 2 2 2 4 4 1 1 1 2 2 2 2 2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225 240 225 240 240 225 261 261 360 360 360 261 360 261 261 360 465 804 285 285 285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204 041 099 005 038 019 003 006 003 004 005 024 024 015 015 016 017 017 003 006 007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100 100 100 101 100 000 015 015 015 015 015 015 015 015 100 100 015 015 015 015 015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РБ РБ РБ РБ МБ МБ МБ МБ МБ МБ МБ МБ МБ МБ МБ МБ МБ МБ МБ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04 04 04 04 05 04 04 04 04 04 04 04 06 06 06 04 04 08 04 04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9 2 2 2 2 2 2 2 2 2 4 4 1 1 1 2 2 2 2 2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240 225 240 240 225 261 261 360 360 360 261 360 261 261 360 465 804 285 285 285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041 099 005 038 019 003 006 003 004 005 024 024 015 015 016 017 017 003 006 007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100 100 101 100 000 015 015 015 015 015 015 015 015 100 100 015 015 015 015 015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МБ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04 04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261 360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024 024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015 015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профессионального образования (переподготовке и повышению квалификации квалифицированных рабочих кадров и специалистов среднего звена)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РБ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04 04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225 240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204 041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РБ РБ РБ РБ РБ МБ МБ МБ МБ МБ МБ МБ МБ МБ МБ МБ МБ МБ МБ МБ МБ МБ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04 04 04 04 04 05 04 04 04 04 04 04 04 06 06 06 04 04 08 04 04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6 9 2 2 2 2 2 2 2 2 2 4 4 1 1 1 2 2 2 2 2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225 240 225 240 240 225 261 261 360 360 360 261 360 261 261 360 465 804 285 285 285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204 041 099 005 038 019 003 006 003 004 005 024 024 015 015 016 017 017 003 006 007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100 100 100 101 100 000 015 015 015 015 015 015 015 015 100 100 015 015 015 015 015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 Интернет-связи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МБ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04 04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261 360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024 024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015 015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4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военными, специальными учебными заведениями органов национальной безопасности Республики Казахстан" изложить в следующей редакции:</w:t>
      </w:r>
    </w:p>
    <w:bookmarkEnd w:id="73"/>
    <w:bookmarkStart w:name="z74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военными, специальными учебными заведениями органов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грантового финансирования направляются на расходы, непосредственно связанные с проведением научных исследований по научным и (или) научно-техническим проектам, утвержденным решением национального научного совета (далее – ННС).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расходам относятся затраты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оплату труда - система отношений, связанных с обеспечением работодателем обязательной выплаты научным работникам и лицам, осуществляющим финансово-экономическое и юридическое сопровождение, вознаграждения за их труд в соответствии с Трудовым кодексом и иными нормативными правовыми актами Республики Казахстан, а также соглашениями, трудовым, коллективным договорами и актами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служебные командировки - командировки, связанные с реализацией научного и (или) научно-технического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прочие услуги и работы – услуги научных лабораторий коллективного пользования, иных лабораторий, прочих организаций, субъектов предпринимательства, необходимые для выполнения исследований, в том числе организационные взносы для участия в конференциях, семинарах, симпозиумах.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и работы, включающие выполнение научно-исследовательских работ (аутсорсинг), предоставляются с указанием исполнителей работ и расшифровкой по видам, объемам, ожидаемым результатам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материалов – приобретение расходных материалов для выполнения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оборудования и (или) программного обеспечения (для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научно-организационное сопровождение – расходы на публикации, патентование и приобретение аналитических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аренду помещений – расходы, связанные с арендой помещений, используемых для выполнения научных исследований и научно-организационного сопровождения по проекту;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аренду оборудования и техники – расходы, связанные с арендой оборудования и техники, используемых в выполнении научных исследований по проекту;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эксплуатационные расходы оборудования и техники – расходы, связанные с использованием оборудования и техники для выполнения исследований, в том числе связанные с их пуско-наладкой и содержанием;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налоги и другие обязательные платежи в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(111,112, 114,116,121,122, 124,131, 135, 136,139,144,149, 153, 154, 156,159, 161, 162, 169, 414, 416, 419).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программно-целевого финансирования направляются на расходы, непосредственно связанные с проведением научных исследований по научным и (или) научно-техническим программам, утвержденным решением ННС.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расходам относятся затраты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оплату труда – система отношений, связанных с обеспечением работодателем обязательной выплаты научным работникам и лицам, осуществляющим финансово-экономическое и юридическое сопровождение, вознаграждения за их труд в соответствии с Трудовым кодексом и иными нормативными правовыми актами Республики Казахстан, а также соглашениями, трудовым, коллективным договорами и актами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служебные командировки – командировки, связанные с реализацией научной и (или) научно-технической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прочие услуги и работы – услуги научных лабораторий коллективного пользования, иных лабораторий, прочих организаций, субъектов предпринимательства, необходимые для выполнения исследований, в том числе организационные взносы для участия в конференциях.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и работы, включающие выполнение научно-исследовательских работ (аутсорсинг), предоставляются с указанием исполнителей работ и расшифровкой по видам, объемам, ожидаемым результатам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материалов – приобретение расходных материалов для выполнения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оборудования и (или) программного обеспечения (для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научно-организационное сопровождение – расходы на публикации, патентование и приобретение аналитических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аренду помещений – расходы, связанные с арендой помещений, используемых для выполнения научных исследований и научно-организационного сопровождения по программе;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аренду оборудования и техники – расходы, связанные с арендой оборудования и техники, используемых в выполнении научных исследований по программе;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эксплуатационные расходы оборудования и техники – расходы, связанные с использованием оборудования и техники для выполнения исследований, в том числе связанные с их пуско-наладкой и содержанием;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налоги и другие обязательные платежи в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(111,112,113,114, 116,121,122,124, 131, 135, 136,139,144,149, 153, 154, 156,159, 161, 162, 169,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63 3акона Республики Казахстан "Об образовании", приказ Председателя комитета национальной безопасности Республики Казахстан от 13 декабря 2018 года №101/қе "Об утверждении Правил оказания платных видов деятельности по реализации товаров (работ, услуг) военными, специальными учебными заведениями органов национальной безопасности Республики Казахстан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17938).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дополнительных образовательных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расходных материалов, мебели, инвентаря;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оборудования и программного обеспечения, включая их обслуживание;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приобретение литературы, учебных изданий, наглядных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укрепление учебно-материальной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оплату труда внештатных специалистов, привлекаемых для реализации дополнительных образовательных программ, организации профессионального образования, разработки и реализации учебно-методической литературы, издательской и (или) полиграфической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издание учебных, научных и методических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повышение квалификации стажировки сотрудников, военнослужащих и работников учебных заведений органов национальной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проведение конференций, семинаров, круглых столов, спортивных соревнований, обучающих тренингов, олимпиад, юбилейных мероприятий, включая организацию питания и культурно-досуговых мероприятий, приобретение информационных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приобретение электронных информационных ресурсов или права пользования 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организацию учебного процесса по дополнительным образовательным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аренда помещений, оборудования и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приобретение сувенирной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изготовление видеороликов, видеофильмов, аудиозаписей для учебных и научных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текущий ремонт зданий и сооружений, обеспечивающих образовательную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приобретение транспортных средств, а также товаров и услуг по их обслуживанию;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командировки, связанные с реализацией дополнительных образовательных программ, разработкой и реализацией учебно-методической литературы, издательской и (или) полиграфической продукции в пределах норм возмещения командировочных расходов, установленных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услуг связи, рекламных и транспортных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оплата банковских услуг в рамках реализации дополнительных образовательных программ, разработки и реализации учебно-методической литературы, издательской и (или) полиграфической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услуг по организации и проведению кофе-брейков в рамках реализации дополнительных образовательных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оплата услуг специалистов (в том числе из числа кадрового состава учебных заведений органов национальной безопасности), привлекаемых для оказания платных образовательных услуг в рамках дополнительных образовательных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(131, 135, 136, 144, 149, 151, 152,153, 154, 159, 161, 162, 169, 413,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учебно-методической литературы, издательской и (или) полиграфической 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военным и специальными учебными заведениями Министерства по чрезвычайным ситуациям Республики Казахстан" изложить в следующей редакции:</w:t>
      </w:r>
    </w:p>
    <w:bookmarkEnd w:id="77"/>
    <w:bookmarkStart w:name="z7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военным и специальными учебными заведениями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дополнительных образовательных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 материальной базы учреждений образования;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текущий ремонт организаций образования, учебных корпусов и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устройство спортивных площадок;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оздоровительные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организация учебного процесса по дополнительным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на мероприятия, связанные с организацией кружков и секций;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оплата труда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установление доплат, надбавок, премий и других выплат стимулирующего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приобретение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приобретение оборудования, инвентаря (в том числе мягкого) и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реконструкция и капитальный ремонт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расходы, связанные с эксплуатацией и ремонтом 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командировочные расходы.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121, 122, 124, 131, 135, 136, 141, 144, 149, 151, 152, 153, 159, 161, 162, 169, 413,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63 3акона Республики Казахстан "Об образовании", приказ Министра внутренних дел Республики Казахстан от 24 декабря 2018 года № 762 "Об утверждении Правил оказания платных видов деятельности по реализации товаров (работ, услуг) военным и специальными учебными заведениями Министерства внутренних дел Республики Казахстан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18028).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(или) реализация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заработная плата – вознаграждение за труд членов исследовательской группы, участвующих в проведении научного исследования, включая начисление всех налогов и других обязательных платежей в бюджет;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научные командировки, командировки, связанные с проведением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услуги сторонних организаций - услуги научных лабораторий коллективного пользования, иных лабораторий, прочих организаций, необходимые для выполнения исследований, в том числе организационные взносы для участия в конференциях;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материалов – приобретение расходных материалов для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оборудования и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научно-организационное сопровождение – расходы на публикации, патентование и приобретение аналитических материалов, а также иные услуги по сопровождению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аренда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аренда оборудования и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9)эксплуатационные расходы оборудования и техники, используемых для реализации исследований. (111, 112, 113, 121, 122, 124, 144, 149, 153, 154, 156, 159, 161, 162, 169,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8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81"/>
    <w:bookmarkStart w:name="z82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2"/>
    <w:bookmarkStart w:name="z82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83"/>
    <w:bookmarkStart w:name="z83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