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f3f5" w14:textId="969f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2021 года № 687.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624 "Агентство Республики Казахстан по противодействию коррупции (Антикоррупционная служба)":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159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