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9bb5" w14:textId="f219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Алматинской области Кегенского районного маслихата от 13 января 2021 года № 47 -157 "О бюджетах сельских округов Кегенского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13 декабря 2021 года № 21-73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области Кегенский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бюджетах сельских округов Кегенского района на 2021-2023 годы" от 13 января 2021 года № 47-157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5884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редакции:"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Кегенского сельского округа на 2021-2023 годы согласно приложениям 1, 2, 3 к настоящему решению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115 149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35 607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79 542 тысячи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138 649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23 500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23 500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23 500 тысяч тенге;"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Жаланашского сельского округа на 2021-2023 годы согласно приложениям 4, 5, 6 к настоящему решению соответственно, в том числе на 2021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52 215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15 234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36 981 тысяча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56 817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4 602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4 602 тысячи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4 602 тысячи тенге;"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Жылысайского сельского округа на 2021-2023 годы согласно приложениям 7, 8, 9 к настоящему решению соответственно, в том числе на 2021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30 752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6 532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24 220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32 691 тысяча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1 939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1 939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1 939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2021-2023 годы согласно приложениям 10, 11, 12 к настоящему решению соответственно, в том числе на 2021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57 838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5 516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52 322 тысячи тенге, в том числе: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59 338 тысяч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1 500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1 500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1 500 тысяч тенге;"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Каркаринского сельского округа на 2021-2023 годы согласно приложениям 13, 14, 15 к настоящему решению соответственно, в том числе на 2021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40 841 тысяча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4 691 тысяча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36 150 тысяч тенге, в том числе: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42 941 тысяча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2 100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2 100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2 100 тысяч тенге;"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Узынбулакского сельского округа на 2021-2023 годы согласно приложениям 16, 17, 18 к настоящему решению соответственно, в том числе на 2021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39 914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5 244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34 670 тысяч тенге, в том числе: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41 521 тысяча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1 607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1 607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1 607 тысяч тенге;"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Шырганакского сельского округа на 2021-2023 годы согласно приложениям 19, 20, 21 к настоящему решению соответственно, в том числе на 2021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38 798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4 375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34 423 тысяч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39 798 тысяч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1 000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1 000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1 000 тысяч тенге;"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Тасашинского сельского округа на 2021-2023 годы согласно приложениям 22, 23, 24 к настоящему решению соответственно, в том числе на 2021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32 126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3 382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28 744 тысяч тенге, в том числе: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33 874 тысяч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1 748 тысяча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1 748 тысяча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1 748 тысяча тенге;"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Болексазского сельского округа на 2021-2023 годы согласно приложениям 25, 26, 27 к настоящему решению соответственно, в том числе на 2021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31 969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2 783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29 182 тысячи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32 974 тысяч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1 005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1 005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1 005 тысяч тенге;"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Туюкского сельского округа на 2021-2023 годы согласно приложениям 28, 29, 30 к настоящему решению соответственно, в том числе на 2021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27 702 тысячи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2 075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25 627 тысяч тенге, в том числе: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28 849 тысяч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1 147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1 147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1 147 тысяч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Сатинского сельского округа на 2021-2023 годы согласно приложениям 31, 32, 33 к настоящему решению соответственно, в том числе на 2021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41 913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5 627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36 286 тысяч тенге, в том числе: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46 113 тысячи тенге;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4 200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4 200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4 200 тысяч тенге;"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Алгабасского сельского округа на 2021-2023 годы согласно приложениям 34, 35, 36 к настоящему решению соответственно, в том числе на 2021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29 983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2 956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27 027 тысячи тенге, в том числе: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31 083 тысяч тенге;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1 100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1 100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1 100 тысяч тенге.".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"13" декабря 2021 года № 21-73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"13" января 2021 года № 47-157</w:t>
            </w:r>
          </w:p>
        </w:tc>
      </w:tr>
    </w:tbl>
    <w:bookmarkStart w:name="z23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2021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Кегенского районного маслихата от "13" декабря 2021 года № 21-73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"13" января 2021 года № 47-157</w:t>
            </w:r>
          </w:p>
        </w:tc>
      </w:tr>
    </w:tbl>
    <w:bookmarkStart w:name="z23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2021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"13" января 2021 года № 47-157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районного маслихата от "08" декабря 2021 года № 14-53</w:t>
            </w:r>
          </w:p>
        </w:tc>
      </w:tr>
    </w:tbl>
    <w:bookmarkStart w:name="z23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2021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"13" декабря 2021 года № 21-73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"13" января 2021 года № 47-157</w:t>
            </w:r>
          </w:p>
        </w:tc>
      </w:tr>
    </w:tbl>
    <w:bookmarkStart w:name="z24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Кегенского районного маслихата от "13" декабря 2021 года № 21-73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Кегенского районного маслихата от "13" января 2021 года № 47-157</w:t>
            </w:r>
          </w:p>
        </w:tc>
      </w:tr>
    </w:tbl>
    <w:bookmarkStart w:name="z24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2021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Кегенского районного маслихата от "13" декабря 2021 года № 21-73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районного маслихата от "13" января 2021 года № 47-157</w:t>
            </w:r>
          </w:p>
        </w:tc>
      </w:tr>
    </w:tbl>
    <w:bookmarkStart w:name="z24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2021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"13" декабря 2021 года № 21-73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"13" января 2021 года № 47-157</w:t>
            </w:r>
          </w:p>
        </w:tc>
      </w:tr>
    </w:tbl>
    <w:bookmarkStart w:name="z24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2021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Кегенского районного маслихата от "13" декабря 2021 года № 21-73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 маслихата от "13" января 2021 года № 47-157</w:t>
            </w:r>
          </w:p>
        </w:tc>
      </w:tr>
    </w:tbl>
    <w:bookmarkStart w:name="z25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2021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Кегенского районного маслихата от "13" декабря 2021 года № 21-73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 маслихата от "13" января 2021 года № 47-157</w:t>
            </w:r>
          </w:p>
        </w:tc>
      </w:tr>
    </w:tbl>
    <w:bookmarkStart w:name="z25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сельского округа на 2021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"13" декабря 2021 года № 21-73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Кегенского районного маслихата от "13" января 2021 года № 47-157</w:t>
            </w:r>
          </w:p>
        </w:tc>
      </w:tr>
    </w:tbl>
    <w:bookmarkStart w:name="z25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Туюкского сельского округа на 2021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Кегенского районного маслихата от "13" декабря 2021 года № 21-73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Кегенского районного маслихата от "13" января 2021 года № 47-157</w:t>
            </w:r>
          </w:p>
        </w:tc>
      </w:tr>
    </w:tbl>
    <w:bookmarkStart w:name="z26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2021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Кегенского районного маслихата от "13" декабря 2021 года № 21-73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районного маслихата от "13" января 2021 года № 47-157</w:t>
            </w:r>
          </w:p>
        </w:tc>
      </w:tr>
    </w:tbl>
    <w:bookmarkStart w:name="z26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