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cd11b" w14:textId="92cd1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Алматинской области Кегенского районного маслихата от 13 января 2021 года № 47-157 "О бюджетах сельских округов Кегенского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Кегенского района Алматинской области от 15 сентября 2021 года № 14-53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Алматинской области Кегенский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Кегенского районного маслихата "О бюджетах сельских округов Кегенского района на 2021-2023 годы" от 13 января 2021 года № 47-157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5884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редакции:"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"1.Утвердить бюджет Кегенского сельского округа на 2021-2023 годы согласно приложениям 1, 2, 3 к настоящему решению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88 004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35 607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52 397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111 504 тысячи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23 500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23 500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23 500 тысяч тенге;"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Жаланашского сельского округа на 2021-2023 годы согласно приложениям 4, 5, 6 к настоящему решению соответственно, в том числе на 2021 год в следующих объемах: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48 240 тысяч тенге, в том числе: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15 234 тысячи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33 006 тысяч тенге, в том числе: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52 842 тысячи тенге;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4 602 тысячи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4 602 тысячи тенге, в том числе: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4 602 тысячи тенге;"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Жылысайского сельского округа на 2021-2023 годы согласно приложениям 7, 8, 9 к настоящему решению соответственно, в том числе на 2021 год в следующих объемах: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27 192 тысяч тенге, в том числе: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6 532 тысячи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20 660 тысяч тенге, в том числе: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29 131 тысяча тенге; 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1 939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1 939 тысяч тенге, в том числе: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1 939 тысяч тенге.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Карабулакского сельского округа на 2021-2023 годы согласно приложениям 10, 11, 12 к настоящему решению соответственно, в том числе на 2021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53 442 тысячи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5 516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47 926 тысяч тенге, в том числе: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54 942 тысячи тенге; 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1 500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1 500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1 500 тысяч тенге;"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Каркаринского сельского округа на 2021-2023 годы согласно приложениям 13, 14, 15 к настоящему решению соответственно, в том числе на 2021 год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36 491 тысяча тенге, в том числе: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4 691 тысяча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31 800 тысяч тенге, в том числе: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38 291 тысяча тенге; 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1 800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1 800 тысяч тенге, в том числе: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1 800 тысяч тенге;"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Узынбулакского сельского округа на 2021-2023 годы согласно приложениям 16, 17, 18 к настоящему решению соответственно, в том числе на 2021 год в следующих объемах: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36 378 тысяч тенге, в том числе: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5 244 тысячи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31 134 тысяча тенге, в том числе: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37 985 тысяч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1 607 тысяч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1 607 тысяч тенге, в том числе: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1 607 тысяч тенге;"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Шырганакского сельского округа на 2021-2023 годы согласно приложениям 19, 20, 21 к настоящему решению соответственно, в том числе на 2021 год в следующих объемах: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40 218 тысяч тенге, в том числе: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4 375 тысяч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35 843 тысяч тенге, в том числе: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41 218 тысяч тенге; 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1 000 тысяч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1 000 тысяч тенге, в том числе: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1 000 тысяч тенге;"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Тасашинского сельского округа на 2021-2023 годы согласно приложениям 22, 23, 24 к настоящему решению соответственно, в том числе на 2021 год в следующих объемах: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26 721 тысяча тенге, в том числе: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3 382 тысячи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23 339 тысяч тенге, в том числе: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28 269 тысяч тенге; 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1 548 тысяча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1 548 тысяча тенге, в том числе: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1 548 тысяча тенге;"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Болексазского сельского округа на 2021-2023 годы согласно приложениям 25, 26, 27 к настоящему решению соответственно, в том числе на 2021 год в следующих объемах: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26 024 тысячи тенге, в том числе: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2 783 тысячи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23 241 тысяча тенге, в том числе: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27 029 тысяч тенге; 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1 005 тысяч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1 005 тысяч тенге, в том числе: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1 005 тысяч тенге;"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Туюкского сельского округа на 2021-2023 годы согласно приложениям 28, 29, 30 к настоящему решению соответственно, в том числе на 2021 год в следующих объемах: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26 122 тысячи тенге, в том числе: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2 075 тысяч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20 047 тысяч тенге, в том числе: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27 269 тысяч тенге; 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1 147 тысяч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1 147 тысяч тенге, в том числе: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1 147 тысяч тенге.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Сатинского сельского округа на 2021-2023 годы согласно приложениям 31, 32, 33 к настоящему решению соответственно, в том числе на 2021 год в следующих объемах: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36 634 тысячи тенге, в том числе: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5 627 тысяч тенге;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31 007 тысяч тенге, в том числе: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40 834 тысячи тенге; 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4 200 тысячи тенге;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4 200 тысяч тенге, в том числе: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4 200 тысяч тенге;"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Алгабасского сельского округа на 2021-2023 годы согласно приложениям 34, 35, 36 к настоящему решению соответственно, в том числе на 2021 год в следующих объемах: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30 088 тысяч тенге, в том числе: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2 956 тысяч тенге;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27 132 тысячи тенге, в том числе: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31 188 тысяч тенге; 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1 100 тысяч тенге;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1 100 тысяч тенге, в том числе: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1 100 тысяч тенге.".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Алимбай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Кегенского районного маслихата от "15" сентября 2021 года № 14-53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Кегенского районного маслихата от "13" января 2021 года № 47-157</w:t>
            </w:r>
          </w:p>
        </w:tc>
      </w:tr>
    </w:tbl>
    <w:bookmarkStart w:name="z231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Кегенского сельского округа на 2021 год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398"/>
        <w:gridCol w:w="1545"/>
        <w:gridCol w:w="3694"/>
        <w:gridCol w:w="31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419"/>
        <w:gridCol w:w="419"/>
        <w:gridCol w:w="6783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-23 500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400"/>
        <w:gridCol w:w="18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Кегенского районного маслихата от "13" января 2021 года № 47-157</w:t>
            </w:r>
          </w:p>
        </w:tc>
      </w:tr>
    </w:tbl>
    <w:bookmarkStart w:name="z233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Жаланашского сельского округа на 2021 год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398"/>
        <w:gridCol w:w="1545"/>
        <w:gridCol w:w="3694"/>
        <w:gridCol w:w="31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419"/>
        <w:gridCol w:w="419"/>
        <w:gridCol w:w="6783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-4 602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400"/>
        <w:gridCol w:w="18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Кегенского районного маслихата от "13" января 2021 года № 47-157</w:t>
            </w:r>
          </w:p>
        </w:tc>
      </w:tr>
    </w:tbl>
    <w:bookmarkStart w:name="z235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Жылысайского сельского округа на 2021 год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398"/>
        <w:gridCol w:w="1545"/>
        <w:gridCol w:w="3694"/>
        <w:gridCol w:w="31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419"/>
        <w:gridCol w:w="419"/>
        <w:gridCol w:w="6783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-1 939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400"/>
        <w:gridCol w:w="18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Кегенского районного маслихата от "13" января 2021 года № 47-157</w:t>
            </w:r>
          </w:p>
        </w:tc>
      </w:tr>
    </w:tbl>
    <w:bookmarkStart w:name="z237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2021 год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398"/>
        <w:gridCol w:w="1545"/>
        <w:gridCol w:w="3694"/>
        <w:gridCol w:w="31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419"/>
        <w:gridCol w:w="419"/>
        <w:gridCol w:w="6783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400"/>
        <w:gridCol w:w="18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Кегенского районного маслихата от "13" января 2021 года № 47-157</w:t>
            </w:r>
          </w:p>
        </w:tc>
      </w:tr>
    </w:tbl>
    <w:bookmarkStart w:name="z239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Каркаринского сельского округа на 2021 год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398"/>
        <w:gridCol w:w="1545"/>
        <w:gridCol w:w="3694"/>
        <w:gridCol w:w="31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418"/>
        <w:gridCol w:w="418"/>
        <w:gridCol w:w="6779"/>
        <w:gridCol w:w="7"/>
        <w:gridCol w:w="3842"/>
      </w:tblGrid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400"/>
        <w:gridCol w:w="18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Кегенского районного маслихата от "13" января 2021 года № 47-157</w:t>
            </w:r>
          </w:p>
        </w:tc>
      </w:tr>
    </w:tbl>
    <w:bookmarkStart w:name="z241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Узынбулакского сельского округа на 2021 год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398"/>
        <w:gridCol w:w="1545"/>
        <w:gridCol w:w="3694"/>
        <w:gridCol w:w="31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419"/>
        <w:gridCol w:w="419"/>
        <w:gridCol w:w="6783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4"/>
        <w:gridCol w:w="1130"/>
        <w:gridCol w:w="4546"/>
        <w:gridCol w:w="37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-1 607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400"/>
        <w:gridCol w:w="18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Кегенского районного маслихата от "13" января 2021 года № 47-157</w:t>
            </w:r>
          </w:p>
        </w:tc>
      </w:tr>
    </w:tbl>
    <w:bookmarkStart w:name="z243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Шырганакского сельского округа на 2021 год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398"/>
        <w:gridCol w:w="1545"/>
        <w:gridCol w:w="3694"/>
        <w:gridCol w:w="31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419"/>
        <w:gridCol w:w="419"/>
        <w:gridCol w:w="6783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400"/>
        <w:gridCol w:w="18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Кегенского районного маслихата от "13" января 2021 года № 47-157</w:t>
            </w:r>
          </w:p>
        </w:tc>
      </w:tr>
    </w:tbl>
    <w:bookmarkStart w:name="z245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Тасашинского сельского округа на 2021 год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398"/>
        <w:gridCol w:w="1545"/>
        <w:gridCol w:w="3694"/>
        <w:gridCol w:w="31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419"/>
        <w:gridCol w:w="419"/>
        <w:gridCol w:w="6783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-1 548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400"/>
        <w:gridCol w:w="18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Кегенского районного маслихата от "13" января 2021 года № 47-157</w:t>
            </w:r>
          </w:p>
        </w:tc>
      </w:tr>
    </w:tbl>
    <w:bookmarkStart w:name="z247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Болексазского сельского округа на 2021 год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398"/>
        <w:gridCol w:w="1545"/>
        <w:gridCol w:w="3694"/>
        <w:gridCol w:w="31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418"/>
        <w:gridCol w:w="418"/>
        <w:gridCol w:w="6779"/>
        <w:gridCol w:w="7"/>
        <w:gridCol w:w="384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400"/>
        <w:gridCol w:w="18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Кегенского районного маслихата от "13" января 2021 года № 47-157</w:t>
            </w:r>
          </w:p>
        </w:tc>
      </w:tr>
    </w:tbl>
    <w:bookmarkStart w:name="z249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Туюкского сельского округа на 2021 год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398"/>
        <w:gridCol w:w="1545"/>
        <w:gridCol w:w="3694"/>
        <w:gridCol w:w="31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419"/>
        <w:gridCol w:w="419"/>
        <w:gridCol w:w="6783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-1 147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400"/>
        <w:gridCol w:w="18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Кегенского районного маслихата от "13" января 2021 года № 47-157</w:t>
            </w:r>
          </w:p>
        </w:tc>
      </w:tr>
    </w:tbl>
    <w:bookmarkStart w:name="z251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Сатинского сельского округа на 2021 год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398"/>
        <w:gridCol w:w="1545"/>
        <w:gridCol w:w="3694"/>
        <w:gridCol w:w="31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419"/>
        <w:gridCol w:w="419"/>
        <w:gridCol w:w="6783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400"/>
        <w:gridCol w:w="18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Кегенского районного маслихата от "13" января 2021 года № 47-157</w:t>
            </w:r>
          </w:p>
        </w:tc>
      </w:tr>
    </w:tbl>
    <w:bookmarkStart w:name="z253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2021 год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398"/>
        <w:gridCol w:w="1545"/>
        <w:gridCol w:w="3694"/>
        <w:gridCol w:w="31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419"/>
        <w:gridCol w:w="419"/>
        <w:gridCol w:w="6783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400"/>
        <w:gridCol w:w="18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