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8970" w14:textId="5ad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Кегенскому району на 2020-2021 годы</w:t>
      </w:r>
    </w:p>
    <w:p>
      <w:pPr>
        <w:spacing w:after="0"/>
        <w:ind w:left="0"/>
        <w:jc w:val="both"/>
      </w:pPr>
      <w:r>
        <w:rPr>
          <w:rFonts w:ascii="Times New Roman"/>
          <w:b w:val="false"/>
          <w:i w:val="false"/>
          <w:color w:val="000000"/>
          <w:sz w:val="28"/>
        </w:rPr>
        <w:t>Решение Кегенского районного маслихата Алматинской области от 12 августа 2021 года № 11-47</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20 февраля 2017 года "О пастбищах", Кегенский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Кегенскому району на 2020-2021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Кегенского районного маслихата по рациональному использованию природных ресурсов, промышленности, строительства, транспорта, связи, коммуникаций, энергетики и сельского хозяйства, регулирования земельных отношений, охраны окружающей среды.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12" w:id="3"/>
    <w:p>
      <w:pPr>
        <w:spacing w:after="0"/>
        <w:ind w:left="0"/>
        <w:jc w:val="left"/>
      </w:pPr>
      <w:r>
        <w:rPr>
          <w:rFonts w:ascii="Times New Roman"/>
          <w:b/>
          <w:i w:val="false"/>
          <w:color w:val="000000"/>
        </w:rPr>
        <w:t xml:space="preserve"> Схема (карта) расположения пастбищ на территории Кегенского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3"/>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15" w:id="5"/>
    <w:p>
      <w:pPr>
        <w:spacing w:after="0"/>
        <w:ind w:left="0"/>
        <w:jc w:val="left"/>
      </w:pPr>
      <w:r>
        <w:rPr>
          <w:rFonts w:ascii="Times New Roman"/>
          <w:b/>
          <w:i w:val="false"/>
          <w:color w:val="000000"/>
        </w:rPr>
        <w:t xml:space="preserve"> Приемлемые схемы пастбищеоборотов</w:t>
      </w:r>
    </w:p>
    <w:bookmarkEnd w:id="5"/>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18" w:id="7"/>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7"/>
    <w:bookmarkStart w:name="z19"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21" w:id="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9"/>
    <w:bookmarkStart w:name="z22"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24" w:id="11"/>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1"/>
    <w:bookmarkStart w:name="z2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34"/>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Кегенского районного малихата от "___" ________ 2020 года № _____"Об утверждении Плана по управлению пастбищами и их использованию по Кегенскому району на 2020-2021 годы"</w:t>
            </w:r>
          </w:p>
        </w:tc>
      </w:tr>
    </w:tbl>
    <w:bookmarkStart w:name="z27" w:id="13"/>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"Об утверждении Плана по управлению</w:t>
      </w:r>
    </w:p>
    <w:bookmarkEnd w:id="13"/>
    <w:bookmarkStart w:name="z28"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Кегенского районного маслихата от "___" _____________2020 года № ______ "Об утверждении Плана по управлению пастбищами и их использованию по Кегенскому району на 2020-2021 годы"</w:t>
            </w:r>
          </w:p>
        </w:tc>
      </w:tr>
    </w:tbl>
    <w:bookmarkStart w:name="z30" w:id="1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2312"/>
        <w:gridCol w:w="2312"/>
        <w:gridCol w:w="2313"/>
        <w:gridCol w:w="2313"/>
      </w:tblGrid>
      <w:tr>
        <w:trPr>
          <w:trHeight w:val="30" w:hRule="atLeast"/>
        </w:trPr>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из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І-декада марта ІІ-декада мая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І-декада марта</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марта ІІ-декада мая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І-декада марта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Утвержден решением Кегенского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 "___ _________ 2021 года №______</w:t>
            </w:r>
          </w:p>
        </w:tc>
      </w:tr>
    </w:tbl>
    <w:bookmarkStart w:name="z33" w:id="16"/>
    <w:p>
      <w:pPr>
        <w:spacing w:after="0"/>
        <w:ind w:left="0"/>
        <w:jc w:val="both"/>
      </w:pPr>
      <w:r>
        <w:rPr>
          <w:rFonts w:ascii="Times New Roman"/>
          <w:b w:val="false"/>
          <w:i w:val="false"/>
          <w:color w:val="000000"/>
          <w:sz w:val="28"/>
        </w:rPr>
        <w:t>
      УПРАВЛЕНИЕ И ИСПОЛЬЗОВАНИЕ ПАСТБИЩ НА 2021-2022 ГОДЫ ПЛАН ДЛЯ Алматинская область Райымбекский район (Постановление Правительства Республики Казахстан от 2017 года" О пастбищах") Закона от 20 февраля г. №47 2021 год</w:t>
      </w:r>
    </w:p>
    <w:bookmarkEnd w:id="16"/>
    <w:bookmarkStart w:name="z34" w:id="17"/>
    <w:p>
      <w:pPr>
        <w:spacing w:after="0"/>
        <w:ind w:left="0"/>
        <w:jc w:val="left"/>
      </w:pPr>
      <w:r>
        <w:rPr>
          <w:rFonts w:ascii="Times New Roman"/>
          <w:b/>
          <w:i w:val="false"/>
          <w:color w:val="000000"/>
        </w:rPr>
        <w:t xml:space="preserve"> 1. Общие данные, характеристика Кегенского района</w:t>
      </w:r>
    </w:p>
    <w:bookmarkEnd w:id="17"/>
    <w:bookmarkStart w:name="z35" w:id="18"/>
    <w:p>
      <w:pPr>
        <w:spacing w:after="0"/>
        <w:ind w:left="0"/>
        <w:jc w:val="both"/>
      </w:pPr>
      <w:r>
        <w:rPr>
          <w:rFonts w:ascii="Times New Roman"/>
          <w:b w:val="false"/>
          <w:i w:val="false"/>
          <w:color w:val="000000"/>
          <w:sz w:val="28"/>
        </w:rPr>
        <w:t>
      Кегенский район расположен на юго-востоке Алматинской области. Расположен в межгорной долине у подножия Илийского, Кунгейского, Терскейского Алатау. На территории района имеются перевалы Аманжол, Кокжайлау, Саты, Каракия, Кызыл-Тере, Сартасу (перевал Чокан). Ручей, начинающийся с горы, представляет собой реки Каркара, Кеген, Талды, облепиха, Ирсу, Кенсу, средняя Мерке, Шет Мерке (из которых образована река Чарын), Карабулак, Шелек, Кайынды, Жинишке. Озера-Каинды, Каракии, Кольсай. Из полезных ископаемых встречаются свинец, цинк, уголь и строительный камень, песок, глина. Территория Кегенского района по категории земель представлена в таблице №1.</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000"/>
        <w:gridCol w:w="4124"/>
        <w:gridCol w:w="4124"/>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всего</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37 793</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другого несельскохозяйственного назначения</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ресурсы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водных ресурсов</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по району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710 298</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472 623</w:t>
            </w:r>
          </w:p>
        </w:tc>
      </w:tr>
    </w:tbl>
    <w:bookmarkStart w:name="z37" w:id="19"/>
    <w:p>
      <w:pPr>
        <w:spacing w:after="0"/>
        <w:ind w:left="0"/>
        <w:jc w:val="both"/>
      </w:pPr>
      <w:r>
        <w:rPr>
          <w:rFonts w:ascii="Times New Roman"/>
          <w:b w:val="false"/>
          <w:i w:val="false"/>
          <w:color w:val="000000"/>
          <w:sz w:val="28"/>
        </w:rPr>
        <w:t>
      Климат умеренный, континентальный. Средняя температура января 13,7 градуса, июля 14,8 градуса. Среднегодовое количество осадков 300-400 мм.Район состоит из 12 сельских округов.</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населенного пункта.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Туменбай, Темирлик</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Булеказский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Болексаз</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Жинишке, Жанаталап</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 Жайдакбулак, Тогызбулак</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Шыбышы, Мойнак</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Акай Нусупбеков</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Каркаринский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 Ереуил, Мынжылкы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Курмети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Тасашинский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Тасаши, Актасты, Сарыколь, Жанатасаши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Туюк</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 Жалаули, Аксай</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сельский округ</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Шарганак, Каркара, Талды, Кенсу, Кокпияз, Кызылжар</w:t>
            </w:r>
          </w:p>
        </w:tc>
      </w:tr>
    </w:tbl>
    <w:bookmarkStart w:name="z39" w:id="20"/>
    <w:p>
      <w:pPr>
        <w:spacing w:after="0"/>
        <w:ind w:left="0"/>
        <w:jc w:val="both"/>
      </w:pPr>
      <w:r>
        <w:rPr>
          <w:rFonts w:ascii="Times New Roman"/>
          <w:b w:val="false"/>
          <w:i w:val="false"/>
          <w:color w:val="000000"/>
          <w:sz w:val="28"/>
        </w:rPr>
        <w:t>
      Численность населения Кегенского района составляет 32 415 человек, в разрезе сел и сельских округов представлена в таблице № 3.</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Булеказский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Каркаринский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Тасашинский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сельский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bl>
    <w:bookmarkStart w:name="z41" w:id="21"/>
    <w:p>
      <w:pPr>
        <w:spacing w:after="0"/>
        <w:ind w:left="0"/>
        <w:jc w:val="both"/>
      </w:pPr>
      <w:r>
        <w:rPr>
          <w:rFonts w:ascii="Times New Roman"/>
          <w:b w:val="false"/>
          <w:i w:val="false"/>
          <w:color w:val="000000"/>
          <w:sz w:val="28"/>
        </w:rPr>
        <w:t>
      Основной вид деятельности сельскохозяйственных предприятий — развитие животноводства и растениеводства и осуществление производства продукции. В районе зарегистрировано 1557 крестьянских хозяйств. Из них 1090 крестьянских хозяйств занимаются животноводством, 467-растениеводством. В селекционном развитии племенного дела принимают участие 187 крестьянских хозяйств.</w:t>
      </w:r>
    </w:p>
    <w:bookmarkEnd w:id="21"/>
    <w:bookmarkStart w:name="z42" w:id="22"/>
    <w:p>
      <w:pPr>
        <w:spacing w:after="0"/>
        <w:ind w:left="0"/>
        <w:jc w:val="left"/>
      </w:pPr>
      <w:r>
        <w:rPr>
          <w:rFonts w:ascii="Times New Roman"/>
          <w:b/>
          <w:i w:val="false"/>
          <w:color w:val="000000"/>
        </w:rPr>
        <w:t xml:space="preserve"> 2. Учет поголовья, условия учет поголовья</w:t>
      </w:r>
    </w:p>
    <w:bookmarkEnd w:id="22"/>
    <w:bookmarkStart w:name="z43" w:id="23"/>
    <w:p>
      <w:pPr>
        <w:spacing w:after="0"/>
        <w:ind w:left="0"/>
        <w:jc w:val="both"/>
      </w:pPr>
      <w:r>
        <w:rPr>
          <w:rFonts w:ascii="Times New Roman"/>
          <w:b w:val="false"/>
          <w:i w:val="false"/>
          <w:color w:val="000000"/>
          <w:sz w:val="28"/>
        </w:rPr>
        <w:t>
      Для удобства проведения различных подсчетов, касающихся выпаса скота, применяется условная единица для сравнения или суммирования животных различных видов скота.</w:t>
      </w:r>
    </w:p>
    <w:bookmarkEnd w:id="23"/>
    <w:bookmarkStart w:name="z44" w:id="24"/>
    <w:p>
      <w:pPr>
        <w:spacing w:after="0"/>
        <w:ind w:left="0"/>
        <w:jc w:val="both"/>
      </w:pPr>
      <w:r>
        <w:rPr>
          <w:rFonts w:ascii="Times New Roman"/>
          <w:b w:val="false"/>
          <w:i w:val="false"/>
          <w:color w:val="000000"/>
          <w:sz w:val="28"/>
        </w:rPr>
        <w:t>
      Условная голова сельскохозяйственных животных – это единица, используемая для сравнения количества различного вида и категорий животных. Эквивалентность определяется на основе потребности животных в кормах.</w:t>
      </w:r>
    </w:p>
    <w:bookmarkEnd w:id="24"/>
    <w:bookmarkStart w:name="z45" w:id="25"/>
    <w:p>
      <w:pPr>
        <w:spacing w:after="0"/>
        <w:ind w:left="0"/>
        <w:jc w:val="both"/>
      </w:pPr>
      <w:r>
        <w:rPr>
          <w:rFonts w:ascii="Times New Roman"/>
          <w:b w:val="false"/>
          <w:i w:val="false"/>
          <w:color w:val="000000"/>
          <w:sz w:val="28"/>
        </w:rPr>
        <w:t>
      Коэффициент пересчета условного поголовья представлен в таблице № 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88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замещения</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МРС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 w:id="26"/>
    <w:p>
      <w:pPr>
        <w:spacing w:after="0"/>
        <w:ind w:left="0"/>
        <w:jc w:val="both"/>
      </w:pPr>
      <w:r>
        <w:rPr>
          <w:rFonts w:ascii="Times New Roman"/>
          <w:b w:val="false"/>
          <w:i w:val="false"/>
          <w:color w:val="000000"/>
          <w:sz w:val="28"/>
        </w:rPr>
        <w:t>
      Данные о численности сельскохозяйственных животных в разрезе сел и сельских округов, владельцев представлены в таблице № 5.</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
        <w:gridCol w:w="2287"/>
        <w:gridCol w:w="944"/>
        <w:gridCol w:w="1883"/>
        <w:gridCol w:w="1703"/>
        <w:gridCol w:w="2653"/>
        <w:gridCol w:w="26"/>
        <w:gridCol w:w="228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крестьянских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домашнем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Болексаз</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Тасашы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Туюк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Шырганак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крестьянских хозяйствах</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домашнем хозяйстве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крестьянских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домашнем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bl>
    <w:bookmarkStart w:name="z49" w:id="27"/>
    <w:p>
      <w:pPr>
        <w:spacing w:after="0"/>
        <w:ind w:left="0"/>
        <w:jc w:val="left"/>
      </w:pPr>
      <w:r>
        <w:rPr>
          <w:rFonts w:ascii="Times New Roman"/>
          <w:b/>
          <w:i w:val="false"/>
          <w:color w:val="000000"/>
        </w:rPr>
        <w:t xml:space="preserve"> 3. Геоботаника</w:t>
      </w:r>
    </w:p>
    <w:bookmarkEnd w:id="27"/>
    <w:bookmarkStart w:name="z50" w:id="28"/>
    <w:p>
      <w:pPr>
        <w:spacing w:after="0"/>
        <w:ind w:left="0"/>
        <w:jc w:val="both"/>
      </w:pPr>
      <w:r>
        <w:rPr>
          <w:rFonts w:ascii="Times New Roman"/>
          <w:b w:val="false"/>
          <w:i w:val="false"/>
          <w:color w:val="000000"/>
          <w:sz w:val="28"/>
        </w:rPr>
        <w:t>
      Обследование территории Кегенского района в соответствии со схемой" природно-сельскохозяйственное районирование земельного фонда Казахстана " расположено в горной зоне Средней Азии, в Западно-Тянь-Шанском и Северо-Тянь-Шанском округах. Почвенный покров района неоднороден, что обусловлено различием в геоморфологической структуре и высотной поясности гор.</w:t>
      </w:r>
    </w:p>
    <w:bookmarkEnd w:id="28"/>
    <w:bookmarkStart w:name="z51" w:id="29"/>
    <w:p>
      <w:pPr>
        <w:spacing w:after="0"/>
        <w:ind w:left="0"/>
        <w:jc w:val="both"/>
      </w:pPr>
      <w:r>
        <w:rPr>
          <w:rFonts w:ascii="Times New Roman"/>
          <w:b w:val="false"/>
          <w:i w:val="false"/>
          <w:color w:val="000000"/>
          <w:sz w:val="28"/>
        </w:rPr>
        <w:t>
      Связано с понижением температуры почвенно-климатического пояса и увеличением атмосферных осадков, снижением давления, а также повышенной ультрафиолетовой радиацией.</w:t>
      </w:r>
    </w:p>
    <w:bookmarkEnd w:id="29"/>
    <w:bookmarkStart w:name="z52" w:id="30"/>
    <w:p>
      <w:pPr>
        <w:spacing w:after="0"/>
        <w:ind w:left="0"/>
        <w:jc w:val="both"/>
      </w:pPr>
      <w:r>
        <w:rPr>
          <w:rFonts w:ascii="Times New Roman"/>
          <w:b w:val="false"/>
          <w:i w:val="false"/>
          <w:color w:val="000000"/>
          <w:sz w:val="28"/>
        </w:rPr>
        <w:t>
      В соответствии с "системным перечнем и основными диагностическими показателями горных и предгорных регионов Казахстана" на землях Кегенского района выявлены следующие типы почв.</w:t>
      </w:r>
    </w:p>
    <w:bookmarkEnd w:id="30"/>
    <w:bookmarkStart w:name="z53" w:id="31"/>
    <w:p>
      <w:pPr>
        <w:spacing w:after="0"/>
        <w:ind w:left="0"/>
        <w:jc w:val="both"/>
      </w:pPr>
      <w:r>
        <w:rPr>
          <w:rFonts w:ascii="Times New Roman"/>
          <w:b w:val="false"/>
          <w:i w:val="false"/>
          <w:color w:val="000000"/>
          <w:sz w:val="28"/>
        </w:rPr>
        <w:t>
      - Субальпийские дерново-глинистые;</w:t>
      </w:r>
    </w:p>
    <w:bookmarkEnd w:id="31"/>
    <w:bookmarkStart w:name="z54" w:id="32"/>
    <w:p>
      <w:pPr>
        <w:spacing w:after="0"/>
        <w:ind w:left="0"/>
        <w:jc w:val="both"/>
      </w:pPr>
      <w:r>
        <w:rPr>
          <w:rFonts w:ascii="Times New Roman"/>
          <w:b w:val="false"/>
          <w:i w:val="false"/>
          <w:color w:val="000000"/>
          <w:sz w:val="28"/>
        </w:rPr>
        <w:t>
      - Субальпийская степь-глинистая;</w:t>
      </w:r>
    </w:p>
    <w:bookmarkEnd w:id="32"/>
    <w:bookmarkStart w:name="z55" w:id="33"/>
    <w:p>
      <w:pPr>
        <w:spacing w:after="0"/>
        <w:ind w:left="0"/>
        <w:jc w:val="both"/>
      </w:pPr>
      <w:r>
        <w:rPr>
          <w:rFonts w:ascii="Times New Roman"/>
          <w:b w:val="false"/>
          <w:i w:val="false"/>
          <w:color w:val="000000"/>
          <w:sz w:val="28"/>
        </w:rPr>
        <w:t>
      - Темно-коричневый;</w:t>
      </w:r>
    </w:p>
    <w:bookmarkEnd w:id="33"/>
    <w:bookmarkStart w:name="z56" w:id="34"/>
    <w:p>
      <w:pPr>
        <w:spacing w:after="0"/>
        <w:ind w:left="0"/>
        <w:jc w:val="both"/>
      </w:pPr>
      <w:r>
        <w:rPr>
          <w:rFonts w:ascii="Times New Roman"/>
          <w:b w:val="false"/>
          <w:i w:val="false"/>
          <w:color w:val="000000"/>
          <w:sz w:val="28"/>
        </w:rPr>
        <w:t>
      - Луговая темно-желтая;</w:t>
      </w:r>
    </w:p>
    <w:bookmarkEnd w:id="34"/>
    <w:bookmarkStart w:name="z57" w:id="35"/>
    <w:p>
      <w:pPr>
        <w:spacing w:after="0"/>
        <w:ind w:left="0"/>
        <w:jc w:val="both"/>
      </w:pPr>
      <w:r>
        <w:rPr>
          <w:rFonts w:ascii="Times New Roman"/>
          <w:b w:val="false"/>
          <w:i w:val="false"/>
          <w:color w:val="000000"/>
          <w:sz w:val="28"/>
        </w:rPr>
        <w:t>
      - Луговое болото темно-желтое;</w:t>
      </w:r>
    </w:p>
    <w:bookmarkEnd w:id="35"/>
    <w:bookmarkStart w:name="z58" w:id="36"/>
    <w:p>
      <w:pPr>
        <w:spacing w:after="0"/>
        <w:ind w:left="0"/>
        <w:jc w:val="both"/>
      </w:pPr>
      <w:r>
        <w:rPr>
          <w:rFonts w:ascii="Times New Roman"/>
          <w:b w:val="false"/>
          <w:i w:val="false"/>
          <w:color w:val="000000"/>
          <w:sz w:val="28"/>
        </w:rPr>
        <w:t>
      - Луговая светло-коричневая;</w:t>
      </w:r>
    </w:p>
    <w:bookmarkEnd w:id="36"/>
    <w:bookmarkStart w:name="z59" w:id="37"/>
    <w:p>
      <w:pPr>
        <w:spacing w:after="0"/>
        <w:ind w:left="0"/>
        <w:jc w:val="both"/>
      </w:pPr>
      <w:r>
        <w:rPr>
          <w:rFonts w:ascii="Times New Roman"/>
          <w:b w:val="false"/>
          <w:i w:val="false"/>
          <w:color w:val="000000"/>
          <w:sz w:val="28"/>
        </w:rPr>
        <w:t>
      - Сорт солоноватый;</w:t>
      </w:r>
    </w:p>
    <w:bookmarkEnd w:id="37"/>
    <w:bookmarkStart w:name="z60" w:id="38"/>
    <w:p>
      <w:pPr>
        <w:spacing w:after="0"/>
        <w:ind w:left="0"/>
        <w:jc w:val="both"/>
      </w:pPr>
      <w:r>
        <w:rPr>
          <w:rFonts w:ascii="Times New Roman"/>
          <w:b w:val="false"/>
          <w:i w:val="false"/>
          <w:color w:val="000000"/>
          <w:sz w:val="28"/>
        </w:rPr>
        <w:t>
      - Серо-бурый сорт.</w:t>
      </w:r>
    </w:p>
    <w:bookmarkEnd w:id="38"/>
    <w:bookmarkStart w:name="z61" w:id="39"/>
    <w:p>
      <w:pPr>
        <w:spacing w:after="0"/>
        <w:ind w:left="0"/>
        <w:jc w:val="both"/>
      </w:pPr>
      <w:r>
        <w:rPr>
          <w:rFonts w:ascii="Times New Roman"/>
          <w:b w:val="false"/>
          <w:i w:val="false"/>
          <w:color w:val="000000"/>
          <w:sz w:val="28"/>
        </w:rPr>
        <w:t>
      По материалам полевых исследований в Кегенском районе насчитывается более 154 видов растений. Произрастает 99 видов многолетних растений, злаковых – 33 вида, бобовых–12 видов, кустарниковых трав–6 видов.</w:t>
      </w:r>
    </w:p>
    <w:bookmarkEnd w:id="39"/>
    <w:bookmarkStart w:name="z62" w:id="40"/>
    <w:p>
      <w:pPr>
        <w:spacing w:after="0"/>
        <w:ind w:left="0"/>
        <w:jc w:val="both"/>
      </w:pPr>
      <w:r>
        <w:rPr>
          <w:rFonts w:ascii="Times New Roman"/>
          <w:b w:val="false"/>
          <w:i w:val="false"/>
          <w:color w:val="000000"/>
          <w:sz w:val="28"/>
        </w:rPr>
        <w:t>
      В связи с тем, что на территории Кегенского района наблюдается разнообразие природных условий, кроме Степной, в долине рек Каркара, Кеген, Талды, облепиха, Ирсу, Кенсу, средний Мерке, Шетский Мерке и др. распространены группы луговых растений.</w:t>
      </w:r>
    </w:p>
    <w:bookmarkEnd w:id="40"/>
    <w:bookmarkStart w:name="z63" w:id="41"/>
    <w:p>
      <w:pPr>
        <w:spacing w:after="0"/>
        <w:ind w:left="0"/>
        <w:jc w:val="both"/>
      </w:pPr>
      <w:r>
        <w:rPr>
          <w:rFonts w:ascii="Times New Roman"/>
          <w:b w:val="false"/>
          <w:i w:val="false"/>
          <w:color w:val="000000"/>
          <w:sz w:val="28"/>
        </w:rPr>
        <w:t>
      Пастбища столкнулись с нерегулярным выпасом и из-за частого выпаса видоизменяется растительный покров вышеназванных хлебных угодий. Как наиболее приспособленные к выпасу полевые культуры выходят из травянистого состава, в растительном покрове произрастают сорные травы и полынь. Из культур наиболее устойчива к выпасу бетеге: она хорошо растет после вытаптывания скота. Из-за нерационального выпаса снижается продуктивность пастбищ. Сезон использования сокращается. Для сохранения качественного состава сена, состоящего из различных видов культур, необходимо использовать зерновые угодья в системе пастбищеоборота при нормальной нагрузке скота. Необходимо наладить выпас на таких пастбищах, внедрить систему откачки.</w:t>
      </w:r>
    </w:p>
    <w:bookmarkEnd w:id="41"/>
    <w:bookmarkStart w:name="z64" w:id="42"/>
    <w:p>
      <w:pPr>
        <w:spacing w:after="0"/>
        <w:ind w:left="0"/>
        <w:jc w:val="both"/>
      </w:pPr>
      <w:r>
        <w:rPr>
          <w:rFonts w:ascii="Times New Roman"/>
          <w:b w:val="false"/>
          <w:i w:val="false"/>
          <w:color w:val="000000"/>
          <w:sz w:val="28"/>
        </w:rPr>
        <w:t>
      В результате геоботанического исследования установлено, что пастбищные угодья используются нерационально, отдельные пастбища уничтожаются на уровне отклонений. Пастбища вблизи населенных пунктов, пастбища вокруг мест водопоя скота приведены в полную негодность и не могут быть использованы на выпас. При использовании пастбищ допускается выпас скота на незасушенной почве, в результате чего образуются бугры. Большая часть пастбищ из-за нерегулярного обильного выпаса заросла слабо выветривающимися травами полыни и сена с твердыми стеблями, в результате чего резко снизилась их зернофуражность, снизилась урожайность сухой выветривающейся растительной массы с полей единиц на пастбищах. Сокращается сезон использования пастбищ. Оптимальный срок использования естественных пастбищ в степной зоне в Кегенском районе-весенний, летний, осенний период. С весны скот поедает злаки и раннецветущую траву, затем после выпаса зерна снова прорастают, дают ему подзатыльник и перезимовывают его.</w:t>
      </w:r>
    </w:p>
    <w:bookmarkEnd w:id="42"/>
    <w:bookmarkStart w:name="z65" w:id="43"/>
    <w:p>
      <w:pPr>
        <w:spacing w:after="0"/>
        <w:ind w:left="0"/>
        <w:jc w:val="both"/>
      </w:pPr>
      <w:r>
        <w:rPr>
          <w:rFonts w:ascii="Times New Roman"/>
          <w:b w:val="false"/>
          <w:i w:val="false"/>
          <w:color w:val="000000"/>
          <w:sz w:val="28"/>
        </w:rPr>
        <w:t>
      Рациональное использование пастбищ и сенокосов особенно важно при правильном использовании пастбищных угодий сильно возрастает их продуктивность.</w:t>
      </w:r>
    </w:p>
    <w:bookmarkEnd w:id="43"/>
    <w:bookmarkStart w:name="z66" w:id="44"/>
    <w:p>
      <w:pPr>
        <w:spacing w:after="0"/>
        <w:ind w:left="0"/>
        <w:jc w:val="left"/>
      </w:pPr>
      <w:r>
        <w:rPr>
          <w:rFonts w:ascii="Times New Roman"/>
          <w:b/>
          <w:i w:val="false"/>
          <w:color w:val="000000"/>
        </w:rPr>
        <w:t xml:space="preserve"> 4. Корма для животных</w:t>
      </w:r>
    </w:p>
    <w:bookmarkEnd w:id="44"/>
    <w:bookmarkStart w:name="z67" w:id="45"/>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45"/>
    <w:bookmarkStart w:name="z68" w:id="46"/>
    <w:p>
      <w:pPr>
        <w:spacing w:after="0"/>
        <w:ind w:left="0"/>
        <w:jc w:val="both"/>
      </w:pPr>
      <w:r>
        <w:rPr>
          <w:rFonts w:ascii="Times New Roman"/>
          <w:b w:val="false"/>
          <w:i w:val="false"/>
          <w:color w:val="000000"/>
          <w:sz w:val="28"/>
        </w:rPr>
        <w:t xml:space="preserve">
      Кеген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2 т/га., олар жайылымдық астыққа жануарларды қамтамасыз етеді. </w:t>
      </w:r>
    </w:p>
    <w:bookmarkEnd w:id="46"/>
    <w:bookmarkStart w:name="z69" w:id="47"/>
    <w:p>
      <w:pPr>
        <w:spacing w:after="0"/>
        <w:ind w:left="0"/>
        <w:jc w:val="both"/>
      </w:pPr>
      <w:r>
        <w:rPr>
          <w:rFonts w:ascii="Times New Roman"/>
          <w:b w:val="false"/>
          <w:i w:val="false"/>
          <w:color w:val="000000"/>
          <w:sz w:val="28"/>
        </w:rPr>
        <w:t xml:space="preserve">
      Кеген ауданының аумағындағы астық дақылдарының орташа өнімділігі туралы деректер № 6 кестеде көрсетілген. </w:t>
      </w:r>
    </w:p>
    <w:bookmarkEnd w:id="47"/>
    <w:bookmarkStart w:name="z70" w:id="48"/>
    <w:p>
      <w:pPr>
        <w:spacing w:after="0"/>
        <w:ind w:left="0"/>
        <w:jc w:val="both"/>
      </w:pPr>
      <w:r>
        <w:rPr>
          <w:rFonts w:ascii="Times New Roman"/>
          <w:b w:val="false"/>
          <w:i w:val="false"/>
          <w:color w:val="000000"/>
          <w:sz w:val="28"/>
        </w:rPr>
        <w:t>
      Кормопроизводство-ведущая многопрофильная и связующая отрасль сельского хозяйства, во многом определяющая состояние животноводства и оказывающая важное влияние на решение ключевых проблем растениеводства, дальнейшего развития растениеводства, рационального природопользования, повышения устойчивости агросистем и агроландшафтов к влиянию погодных и негативных процессов, сохранения значимых сельскохозяйственных угодий и повышения продуктивности почв, улучшения экологического состояния территории района и охраны окружающей среды.</w:t>
      </w:r>
    </w:p>
    <w:bookmarkEnd w:id="48"/>
    <w:bookmarkStart w:name="z71" w:id="49"/>
    <w:p>
      <w:pPr>
        <w:spacing w:after="0"/>
        <w:ind w:left="0"/>
        <w:jc w:val="both"/>
      </w:pPr>
      <w:r>
        <w:rPr>
          <w:rFonts w:ascii="Times New Roman"/>
          <w:b w:val="false"/>
          <w:i w:val="false"/>
          <w:color w:val="000000"/>
          <w:sz w:val="28"/>
        </w:rPr>
        <w:t>
      На территории Кегенского района основным кормом для животных является пастбищный, зерновой, природный и сев сенокосов. На одну голову крупного рогатого скота приходится 2,5 гектара пастбищ, что при средней урожайности зеленой массы составляет 2 т / га., они обеспечивают животных пастбищным зерном.</w:t>
      </w:r>
    </w:p>
    <w:bookmarkEnd w:id="49"/>
    <w:bookmarkStart w:name="z72" w:id="50"/>
    <w:p>
      <w:pPr>
        <w:spacing w:after="0"/>
        <w:ind w:left="0"/>
        <w:jc w:val="both"/>
      </w:pPr>
      <w:r>
        <w:rPr>
          <w:rFonts w:ascii="Times New Roman"/>
          <w:b w:val="false"/>
          <w:i w:val="false"/>
          <w:color w:val="000000"/>
          <w:sz w:val="28"/>
        </w:rPr>
        <w:t>
      Данные о средней урожайности зерновых культур на территории Кегенского района представлены в таблице № 6.</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1277"/>
        <w:gridCol w:w="2878"/>
        <w:gridCol w:w="5268"/>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т/га</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корма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многолетних трав</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угодий</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74" w:id="51"/>
    <w:p>
      <w:pPr>
        <w:spacing w:after="0"/>
        <w:ind w:left="0"/>
        <w:jc w:val="both"/>
      </w:pPr>
      <w:r>
        <w:rPr>
          <w:rFonts w:ascii="Times New Roman"/>
          <w:b w:val="false"/>
          <w:i w:val="false"/>
          <w:color w:val="000000"/>
          <w:sz w:val="28"/>
        </w:rPr>
        <w:t>
      Основные проблемы отрасли кормопроизводства:</w:t>
      </w:r>
    </w:p>
    <w:bookmarkEnd w:id="51"/>
    <w:bookmarkStart w:name="z75" w:id="52"/>
    <w:p>
      <w:pPr>
        <w:spacing w:after="0"/>
        <w:ind w:left="0"/>
        <w:jc w:val="both"/>
      </w:pPr>
      <w:r>
        <w:rPr>
          <w:rFonts w:ascii="Times New Roman"/>
          <w:b w:val="false"/>
          <w:i w:val="false"/>
          <w:color w:val="000000"/>
          <w:sz w:val="28"/>
        </w:rPr>
        <w:t>
      - Дефицит орошаемых земель;</w:t>
      </w:r>
    </w:p>
    <w:bookmarkEnd w:id="52"/>
    <w:bookmarkStart w:name="z76" w:id="53"/>
    <w:p>
      <w:pPr>
        <w:spacing w:after="0"/>
        <w:ind w:left="0"/>
        <w:jc w:val="both"/>
      </w:pPr>
      <w:r>
        <w:rPr>
          <w:rFonts w:ascii="Times New Roman"/>
          <w:b w:val="false"/>
          <w:i w:val="false"/>
          <w:color w:val="000000"/>
          <w:sz w:val="28"/>
        </w:rPr>
        <w:t>
      - Устаревание сельскохозяйственной техники;</w:t>
      </w:r>
    </w:p>
    <w:bookmarkEnd w:id="53"/>
    <w:bookmarkStart w:name="z77" w:id="54"/>
    <w:p>
      <w:pPr>
        <w:spacing w:after="0"/>
        <w:ind w:left="0"/>
        <w:jc w:val="both"/>
      </w:pPr>
      <w:r>
        <w:rPr>
          <w:rFonts w:ascii="Times New Roman"/>
          <w:b w:val="false"/>
          <w:i w:val="false"/>
          <w:color w:val="000000"/>
          <w:sz w:val="28"/>
        </w:rPr>
        <w:t>
      - Снижение урожая натуральных и многолетних трав;</w:t>
      </w:r>
    </w:p>
    <w:bookmarkEnd w:id="54"/>
    <w:bookmarkStart w:name="z78" w:id="55"/>
    <w:p>
      <w:pPr>
        <w:spacing w:after="0"/>
        <w:ind w:left="0"/>
        <w:jc w:val="both"/>
      </w:pPr>
      <w:r>
        <w:rPr>
          <w:rFonts w:ascii="Times New Roman"/>
          <w:b w:val="false"/>
          <w:i w:val="false"/>
          <w:color w:val="000000"/>
          <w:sz w:val="28"/>
        </w:rPr>
        <w:t>
      - Выпас сенокосных или пахотных угодий по причине неиспользования сезонных пастбищ хозяйствами и оставления скота без присмотра;</w:t>
      </w:r>
    </w:p>
    <w:bookmarkEnd w:id="55"/>
    <w:bookmarkStart w:name="z79" w:id="56"/>
    <w:p>
      <w:pPr>
        <w:spacing w:after="0"/>
        <w:ind w:left="0"/>
        <w:jc w:val="both"/>
      </w:pPr>
      <w:r>
        <w:rPr>
          <w:rFonts w:ascii="Times New Roman"/>
          <w:b w:val="false"/>
          <w:i w:val="false"/>
          <w:color w:val="000000"/>
          <w:sz w:val="28"/>
        </w:rPr>
        <w:t>
      - Неиспользование землепользователями земельных участков не по назначению;</w:t>
      </w:r>
    </w:p>
    <w:bookmarkEnd w:id="56"/>
    <w:bookmarkStart w:name="z80" w:id="57"/>
    <w:p>
      <w:pPr>
        <w:spacing w:after="0"/>
        <w:ind w:left="0"/>
        <w:jc w:val="left"/>
      </w:pPr>
      <w:r>
        <w:rPr>
          <w:rFonts w:ascii="Times New Roman"/>
          <w:b/>
          <w:i w:val="false"/>
          <w:color w:val="000000"/>
        </w:rPr>
        <w:t xml:space="preserve"> 5. Жайылым айналымы</w:t>
      </w:r>
    </w:p>
    <w:bookmarkEnd w:id="57"/>
    <w:bookmarkStart w:name="z81" w:id="58"/>
    <w:p>
      <w:pPr>
        <w:spacing w:after="0"/>
        <w:ind w:left="0"/>
        <w:jc w:val="both"/>
      </w:pPr>
      <w:r>
        <w:rPr>
          <w:rFonts w:ascii="Times New Roman"/>
          <w:b w:val="false"/>
          <w:i w:val="false"/>
          <w:color w:val="000000"/>
          <w:sz w:val="28"/>
        </w:rPr>
        <w:t>
      В целях улучшения продуктивности пастбищ и состава трав организуется пастбищеоборот. Пастбищеоборот-система использования и ухода за пастбищами, направленная на повышение продуктивности пастбищ способом выпаса, отдыха и дежурства сенокоса по годам на приусадебном участке совместно с другими мероприятиями по обновлению и улучшению травы.</w:t>
      </w:r>
    </w:p>
    <w:bookmarkEnd w:id="58"/>
    <w:bookmarkStart w:name="z82" w:id="59"/>
    <w:p>
      <w:pPr>
        <w:spacing w:after="0"/>
        <w:ind w:left="0"/>
        <w:jc w:val="both"/>
      </w:pPr>
      <w:r>
        <w:rPr>
          <w:rFonts w:ascii="Times New Roman"/>
          <w:b w:val="false"/>
          <w:i w:val="false"/>
          <w:color w:val="000000"/>
          <w:sz w:val="28"/>
        </w:rPr>
        <w:t>
      Важную роль в повышении продуктивности пастбищ играет правильная организация их территории, заключающаяся в размещении стадных и стадных участков, летних лагерей, водных комплексов и скотопрогонных трасс.</w:t>
      </w:r>
    </w:p>
    <w:bookmarkEnd w:id="59"/>
    <w:bookmarkStart w:name="z83" w:id="60"/>
    <w:p>
      <w:pPr>
        <w:spacing w:after="0"/>
        <w:ind w:left="0"/>
        <w:jc w:val="both"/>
      </w:pPr>
      <w:r>
        <w:rPr>
          <w:rFonts w:ascii="Times New Roman"/>
          <w:b w:val="false"/>
          <w:i w:val="false"/>
          <w:color w:val="000000"/>
          <w:sz w:val="28"/>
        </w:rPr>
        <w:t>
      На естественных пастбищах предусматривается организация четырехполосного пастбищного оборота со следующими сроками, указанными в таблице № 7.</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232"/>
        <w:gridCol w:w="2597"/>
        <w:gridCol w:w="2597"/>
        <w:gridCol w:w="2598"/>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отгона животных на пастбища и возврата с пастбищ</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ІІ декада марта</w:t>
            </w:r>
            <w:r>
              <w:br/>
            </w:r>
            <w:r>
              <w:rPr>
                <w:rFonts w:ascii="Times New Roman"/>
                <w:b w:val="false"/>
                <w:i w:val="false"/>
                <w:color w:val="000000"/>
                <w:sz w:val="20"/>
              </w:rPr>
              <w:t>
ІІ декада мая</w:t>
            </w:r>
          </w:p>
          <w:bookmarkEnd w:id="6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ІІ декада мая</w:t>
            </w:r>
            <w:r>
              <w:br/>
            </w:r>
            <w:r>
              <w:rPr>
                <w:rFonts w:ascii="Times New Roman"/>
                <w:b w:val="false"/>
                <w:i w:val="false"/>
                <w:color w:val="000000"/>
                <w:sz w:val="20"/>
              </w:rPr>
              <w:t>
II-я декада октября</w:t>
            </w:r>
          </w:p>
          <w:bookmarkEnd w:id="6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II-я декада октября</w:t>
            </w:r>
            <w:r>
              <w:br/>
            </w:r>
            <w:r>
              <w:rPr>
                <w:rFonts w:ascii="Times New Roman"/>
                <w:b w:val="false"/>
                <w:i w:val="false"/>
                <w:color w:val="000000"/>
                <w:sz w:val="20"/>
              </w:rPr>
              <w:t>
III декада ноября</w:t>
            </w:r>
          </w:p>
          <w:bookmarkEnd w:id="63"/>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III декада ноября</w:t>
            </w:r>
            <w:r>
              <w:br/>
            </w:r>
            <w:r>
              <w:rPr>
                <w:rFonts w:ascii="Times New Roman"/>
                <w:b w:val="false"/>
                <w:i w:val="false"/>
                <w:color w:val="000000"/>
                <w:sz w:val="20"/>
              </w:rPr>
              <w:t>
ІІ декада марта</w:t>
            </w:r>
          </w:p>
          <w:bookmarkEnd w:id="64"/>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ІІ декада марта</w:t>
            </w:r>
            <w:r>
              <w:br/>
            </w:r>
            <w:r>
              <w:rPr>
                <w:rFonts w:ascii="Times New Roman"/>
                <w:b w:val="false"/>
                <w:i w:val="false"/>
                <w:color w:val="000000"/>
                <w:sz w:val="20"/>
              </w:rPr>
              <w:t>
ІІ декада мая</w:t>
            </w:r>
          </w:p>
          <w:bookmarkEnd w:id="6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ІІ декада мая</w:t>
            </w:r>
            <w:r>
              <w:br/>
            </w:r>
            <w:r>
              <w:rPr>
                <w:rFonts w:ascii="Times New Roman"/>
                <w:b w:val="false"/>
                <w:i w:val="false"/>
                <w:color w:val="000000"/>
                <w:sz w:val="20"/>
              </w:rPr>
              <w:t>
II-я декада октября</w:t>
            </w:r>
          </w:p>
          <w:bookmarkEnd w:id="6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II-я декада октября</w:t>
            </w:r>
            <w:r>
              <w:br/>
            </w:r>
            <w:r>
              <w:rPr>
                <w:rFonts w:ascii="Times New Roman"/>
                <w:b w:val="false"/>
                <w:i w:val="false"/>
                <w:color w:val="000000"/>
                <w:sz w:val="20"/>
              </w:rPr>
              <w:t>
III декада ноября</w:t>
            </w:r>
          </w:p>
          <w:bookmarkEnd w:id="67"/>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III декада ноября</w:t>
            </w:r>
            <w:r>
              <w:br/>
            </w:r>
            <w:r>
              <w:rPr>
                <w:rFonts w:ascii="Times New Roman"/>
                <w:b w:val="false"/>
                <w:i w:val="false"/>
                <w:color w:val="000000"/>
                <w:sz w:val="20"/>
              </w:rPr>
              <w:t>
ІІ декада марта</w:t>
            </w:r>
          </w:p>
          <w:bookmarkEnd w:id="68"/>
        </w:tc>
      </w:tr>
    </w:tbl>
    <w:bookmarkStart w:name="z93" w:id="6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723"/>
        <w:gridCol w:w="4269"/>
        <w:gridCol w:w="3634"/>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перегона животных на отгонные пастбища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с отгонных пастбищ</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Булеказский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Каркаринский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Тасашинский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сельский округ</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мая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сентября</w:t>
            </w:r>
          </w:p>
        </w:tc>
      </w:tr>
    </w:tbl>
    <w:bookmarkStart w:name="z94" w:id="70"/>
    <w:p>
      <w:pPr>
        <w:spacing w:after="0"/>
        <w:ind w:left="0"/>
        <w:jc w:val="both"/>
      </w:pPr>
      <w:r>
        <w:rPr>
          <w:rFonts w:ascii="Times New Roman"/>
          <w:b w:val="false"/>
          <w:i w:val="false"/>
          <w:color w:val="000000"/>
          <w:sz w:val="28"/>
        </w:rPr>
        <w:t>
      Данные о численности стада, Отар по видам и возрастно-половым группам сельскохозяйственных животных в разрезе сельского округа представлены в таблице №8.</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стад,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Булеказский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Каркаринский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Тасашинский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сельский округ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bl>
    <w:bookmarkStart w:name="z96" w:id="71"/>
    <w:p>
      <w:pPr>
        <w:spacing w:after="0"/>
        <w:ind w:left="0"/>
        <w:jc w:val="left"/>
      </w:pPr>
      <w:r>
        <w:rPr>
          <w:rFonts w:ascii="Times New Roman"/>
          <w:b/>
          <w:i w:val="false"/>
          <w:color w:val="000000"/>
        </w:rPr>
        <w:t xml:space="preserve"> 6. Водопой, график водопоя</w:t>
      </w:r>
    </w:p>
    <w:bookmarkEnd w:id="71"/>
    <w:bookmarkStart w:name="z97" w:id="72"/>
    <w:p>
      <w:pPr>
        <w:spacing w:after="0"/>
        <w:ind w:left="0"/>
        <w:jc w:val="both"/>
      </w:pPr>
      <w:r>
        <w:rPr>
          <w:rFonts w:ascii="Times New Roman"/>
          <w:b w:val="false"/>
          <w:i w:val="false"/>
          <w:color w:val="000000"/>
          <w:sz w:val="28"/>
        </w:rPr>
        <w:t>
       Водопойные пункты размещают с учетом видов и групп выпасного поголовья животных, сезонности их использования участков, рельефа местности. При размещении вод источников необходимо учитывать удобные подходы к водопою и соблюдать санитарно-профилактические правила. В этих целях нельзя допускать размещение вод источников на заболоченных, затапливаемых и загрязненных участках, а также проектировать к обслуживанию из одного водопойного пункта не более 250 голов крупного рогатого скота или 2000 овец. Лучше всего, если животные имеют свободный доступ к воде и пьют в любое время.</w:t>
      </w:r>
    </w:p>
    <w:bookmarkEnd w:id="72"/>
    <w:bookmarkStart w:name="z98" w:id="73"/>
    <w:p>
      <w:pPr>
        <w:spacing w:after="0"/>
        <w:ind w:left="0"/>
        <w:jc w:val="both"/>
      </w:pPr>
      <w:r>
        <w:rPr>
          <w:rFonts w:ascii="Times New Roman"/>
          <w:b w:val="false"/>
          <w:i w:val="false"/>
          <w:color w:val="000000"/>
          <w:sz w:val="28"/>
        </w:rPr>
        <w:t>
       Лучшими источниками пастбищного водоснабжения являются реки, озера и пруды с проточной водой. Расчет потребности в воде по видам скота и сезонам года производится по нормам водопотребления, установленным для определенной породы животных.</w:t>
      </w:r>
    </w:p>
    <w:bookmarkEnd w:id="73"/>
    <w:bookmarkStart w:name="z99" w:id="74"/>
    <w:p>
      <w:pPr>
        <w:spacing w:after="0"/>
        <w:ind w:left="0"/>
        <w:jc w:val="both"/>
      </w:pPr>
      <w:r>
        <w:rPr>
          <w:rFonts w:ascii="Times New Roman"/>
          <w:b w:val="false"/>
          <w:i w:val="false"/>
          <w:color w:val="000000"/>
          <w:sz w:val="28"/>
        </w:rPr>
        <w:t xml:space="preserve">
       Среднесуточная норма потребления воды по видам сельскохозяйственных животных утверждена Приказом Заместителя Премьер-Министра Республики Казахстан - Министра сельского хозяйства Республики Казахстан от 24 апреля 2017 года </w:t>
      </w:r>
      <w:r>
        <w:rPr>
          <w:rFonts w:ascii="Times New Roman"/>
          <w:b w:val="false"/>
          <w:i w:val="false"/>
          <w:color w:val="000000"/>
          <w:sz w:val="28"/>
        </w:rPr>
        <w:t>№173</w:t>
      </w:r>
      <w:r>
        <w:rPr>
          <w:rFonts w:ascii="Times New Roman"/>
          <w:b w:val="false"/>
          <w:i w:val="false"/>
          <w:color w:val="000000"/>
          <w:sz w:val="28"/>
        </w:rPr>
        <w:t xml:space="preserve"> "Об утверждении Правил рационального использования пастбищ" (зарегистрировано в реестре государственной регистрации нормативных правовых актов № 15090):</w:t>
      </w:r>
    </w:p>
    <w:bookmarkEnd w:id="74"/>
    <w:bookmarkStart w:name="z100" w:id="75"/>
    <w:p>
      <w:pPr>
        <w:spacing w:after="0"/>
        <w:ind w:left="0"/>
        <w:jc w:val="both"/>
      </w:pPr>
      <w:r>
        <w:rPr>
          <w:rFonts w:ascii="Times New Roman"/>
          <w:b w:val="false"/>
          <w:i w:val="false"/>
          <w:color w:val="000000"/>
          <w:sz w:val="28"/>
        </w:rPr>
        <w:t>
       1) для крупного рогатого скота и лошадей 45-60 литров;</w:t>
      </w:r>
    </w:p>
    <w:bookmarkEnd w:id="75"/>
    <w:bookmarkStart w:name="z101" w:id="76"/>
    <w:p>
      <w:pPr>
        <w:spacing w:after="0"/>
        <w:ind w:left="0"/>
        <w:jc w:val="both"/>
      </w:pPr>
      <w:r>
        <w:rPr>
          <w:rFonts w:ascii="Times New Roman"/>
          <w:b w:val="false"/>
          <w:i w:val="false"/>
          <w:color w:val="000000"/>
          <w:sz w:val="28"/>
        </w:rPr>
        <w:t>
       2) для молодняка в возрасте 1-2 года 25-35 литров;</w:t>
      </w:r>
    </w:p>
    <w:bookmarkEnd w:id="76"/>
    <w:bookmarkStart w:name="z102" w:id="77"/>
    <w:p>
      <w:pPr>
        <w:spacing w:after="0"/>
        <w:ind w:left="0"/>
        <w:jc w:val="both"/>
      </w:pPr>
      <w:r>
        <w:rPr>
          <w:rFonts w:ascii="Times New Roman"/>
          <w:b w:val="false"/>
          <w:i w:val="false"/>
          <w:color w:val="000000"/>
          <w:sz w:val="28"/>
        </w:rPr>
        <w:t>
       3) для молодняка младше одного года 10-15 литров;</w:t>
      </w:r>
    </w:p>
    <w:bookmarkEnd w:id="77"/>
    <w:bookmarkStart w:name="z103" w:id="78"/>
    <w:p>
      <w:pPr>
        <w:spacing w:after="0"/>
        <w:ind w:left="0"/>
        <w:jc w:val="both"/>
      </w:pPr>
      <w:r>
        <w:rPr>
          <w:rFonts w:ascii="Times New Roman"/>
          <w:b w:val="false"/>
          <w:i w:val="false"/>
          <w:color w:val="000000"/>
          <w:sz w:val="28"/>
        </w:rPr>
        <w:t>
       4) для овец и коз 3-5 литров;</w:t>
      </w:r>
    </w:p>
    <w:bookmarkEnd w:id="78"/>
    <w:bookmarkStart w:name="z104" w:id="79"/>
    <w:p>
      <w:pPr>
        <w:spacing w:after="0"/>
        <w:ind w:left="0"/>
        <w:jc w:val="both"/>
      </w:pPr>
      <w:r>
        <w:rPr>
          <w:rFonts w:ascii="Times New Roman"/>
          <w:b w:val="false"/>
          <w:i w:val="false"/>
          <w:color w:val="000000"/>
          <w:sz w:val="28"/>
        </w:rPr>
        <w:t>
       5) для ягнят 1-2 литра.</w:t>
      </w:r>
    </w:p>
    <w:bookmarkEnd w:id="79"/>
    <w:bookmarkStart w:name="z105" w:id="80"/>
    <w:p>
      <w:pPr>
        <w:spacing w:after="0"/>
        <w:ind w:left="0"/>
        <w:jc w:val="both"/>
      </w:pPr>
      <w:r>
        <w:rPr>
          <w:rFonts w:ascii="Times New Roman"/>
          <w:b w:val="false"/>
          <w:i w:val="false"/>
          <w:color w:val="000000"/>
          <w:sz w:val="28"/>
        </w:rPr>
        <w:t>
       Допустимое расстояние от пастбища до водопоя для коров – 1,5 киллометров (далее - км), для телят 1 км, для молодняка крупного рогатого скота – 2,5 км, для овец и коз – 3 км, для лошадей и верблюдов до 4,6 км.</w:t>
      </w:r>
    </w:p>
    <w:bookmarkEnd w:id="80"/>
    <w:bookmarkStart w:name="z106" w:id="81"/>
    <w:p>
      <w:pPr>
        <w:spacing w:after="0"/>
        <w:ind w:left="0"/>
        <w:jc w:val="both"/>
      </w:pPr>
      <w:r>
        <w:rPr>
          <w:rFonts w:ascii="Times New Roman"/>
          <w:b w:val="false"/>
          <w:i w:val="false"/>
          <w:color w:val="000000"/>
          <w:sz w:val="28"/>
        </w:rPr>
        <w:t>
       Пастбищные земли Кегенского района полностью обеспечены водой. Имеются озера, родники, пруды и другие. Исторически сложилось, что все пастбища обеспечены реками, озерами и прудами с проточной водой, источниками водопоя.</w:t>
      </w:r>
    </w:p>
    <w:bookmarkEnd w:id="81"/>
    <w:bookmarkStart w:name="z107" w:id="82"/>
    <w:p>
      <w:pPr>
        <w:spacing w:after="0"/>
        <w:ind w:left="0"/>
        <w:jc w:val="both"/>
      </w:pPr>
      <w:r>
        <w:rPr>
          <w:rFonts w:ascii="Times New Roman"/>
          <w:b w:val="false"/>
          <w:i w:val="false"/>
          <w:color w:val="000000"/>
          <w:sz w:val="28"/>
        </w:rPr>
        <w:t>
       Устройство прогонов. Прогоны должны быть достаточной ширины, чтобы скот не теснился и не скучивался. Ширина прогонов на 100 голов для крупного рогатого скота 20-25 метров (далее - м), молодняка до одного года 10-15 м, табуна лошадей 15-20 м, для отары овец голов 30-35 м.</w:t>
      </w:r>
    </w:p>
    <w:bookmarkEnd w:id="82"/>
    <w:bookmarkStart w:name="z108" w:id="83"/>
    <w:p>
      <w:pPr>
        <w:spacing w:after="0"/>
        <w:ind w:left="0"/>
        <w:jc w:val="both"/>
      </w:pPr>
      <w:r>
        <w:rPr>
          <w:rFonts w:ascii="Times New Roman"/>
          <w:b w:val="false"/>
          <w:i w:val="false"/>
          <w:color w:val="000000"/>
          <w:sz w:val="28"/>
        </w:rPr>
        <w:t xml:space="preserve">
       Скотопрогоны предусматриваются для предупреждения вытаптывания травостоя естественных трав и посевов сельскохозяйственных культур. На пастбищных угодьях скотопрогоны, как правило, должны совмещаться с границами гуртовых (отарных) участков, полями пастбищеоборотов. </w:t>
      </w:r>
    </w:p>
    <w:bookmarkEnd w:id="83"/>
    <w:bookmarkStart w:name="z109" w:id="84"/>
    <w:p>
      <w:pPr>
        <w:spacing w:after="0"/>
        <w:ind w:left="0"/>
        <w:jc w:val="left"/>
      </w:pPr>
      <w:r>
        <w:rPr>
          <w:rFonts w:ascii="Times New Roman"/>
          <w:b/>
          <w:i w:val="false"/>
          <w:color w:val="000000"/>
        </w:rPr>
        <w:t xml:space="preserve"> 7. Размещение скотопрогонов</w:t>
      </w:r>
    </w:p>
    <w:bookmarkEnd w:id="84"/>
    <w:bookmarkStart w:name="z110" w:id="85"/>
    <w:p>
      <w:pPr>
        <w:spacing w:after="0"/>
        <w:ind w:left="0"/>
        <w:jc w:val="both"/>
      </w:pPr>
      <w:r>
        <w:rPr>
          <w:rFonts w:ascii="Times New Roman"/>
          <w:b w:val="false"/>
          <w:i w:val="false"/>
          <w:color w:val="000000"/>
          <w:sz w:val="28"/>
        </w:rPr>
        <w:t>
       Для перегона скота к местам выпаса, источникам водопоя, лагерям, фермам, из загона в загон проектируют скотопрогоны. Скотопрогоны размещают с расчетом обслуживания ими наибольшей площади и создания удобной и кратчайшей связи пастбищ с местами стоянки и водопоя скота.</w:t>
      </w:r>
    </w:p>
    <w:bookmarkEnd w:id="85"/>
    <w:bookmarkStart w:name="z111" w:id="86"/>
    <w:p>
      <w:pPr>
        <w:spacing w:after="0"/>
        <w:ind w:left="0"/>
        <w:jc w:val="both"/>
      </w:pPr>
      <w:r>
        <w:rPr>
          <w:rFonts w:ascii="Times New Roman"/>
          <w:b w:val="false"/>
          <w:i w:val="false"/>
          <w:color w:val="000000"/>
          <w:sz w:val="28"/>
        </w:rPr>
        <w:t xml:space="preserve">
       Предпочтительны прямолинейные скотопрогоны, без лишних изгибов и поворотов, с тупыми углами поворотов. Скотопрогоны необходимо размещать таким образом, чтобы они по возможности не пересекали рек, ручьев, канав, не проходили по заболоченным местам, по бровкам балок и крутых оврагов, без устройства через них переправ, а также по тальвегам балок. </w:t>
      </w:r>
    </w:p>
    <w:bookmarkEnd w:id="86"/>
    <w:bookmarkStart w:name="z112" w:id="87"/>
    <w:p>
      <w:pPr>
        <w:spacing w:after="0"/>
        <w:ind w:left="0"/>
        <w:jc w:val="both"/>
      </w:pPr>
      <w:r>
        <w:rPr>
          <w:rFonts w:ascii="Times New Roman"/>
          <w:b w:val="false"/>
          <w:i w:val="false"/>
          <w:color w:val="000000"/>
          <w:sz w:val="28"/>
        </w:rPr>
        <w:t>
       Ширина скотопрогонов зависит от вида животных, размера гуртов и отар, а также механического состава почв, степени сбитости травостоя и эрозионных процессов. Не следует совмещать скотопрогоны с дорожной сетью, а особенно с районными и областными дорогами.</w:t>
      </w:r>
    </w:p>
    <w:bookmarkEnd w:id="87"/>
    <w:bookmarkStart w:name="z113" w:id="88"/>
    <w:p>
      <w:pPr>
        <w:spacing w:after="0"/>
        <w:ind w:left="0"/>
        <w:jc w:val="both"/>
      </w:pPr>
      <w:r>
        <w:rPr>
          <w:rFonts w:ascii="Times New Roman"/>
          <w:b w:val="false"/>
          <w:i w:val="false"/>
          <w:color w:val="000000"/>
          <w:sz w:val="28"/>
        </w:rPr>
        <w:t>
       При необходимости проектом предусматривается профилирование скотопрогонов и залужение их наиболее устойчивыми к вытаптыванию травосмесями. Скотопрогоны должны проектироваться на расстоянии не ближе 2-3 км от животноводческих изоляторов, скотомогильников, населенных пунктов, 1,0-1,5 км от проезжих дорог и 0,5-1,0 км от многолетних насаждений. В силу природных инстинктов животные предпочитают двигаться при пастьбе в утренние часы на восход, а вечерние часы на закат солнца.</w:t>
      </w:r>
    </w:p>
    <w:bookmarkEnd w:id="88"/>
    <w:bookmarkStart w:name="z114" w:id="89"/>
    <w:p>
      <w:pPr>
        <w:spacing w:after="0"/>
        <w:ind w:left="0"/>
        <w:jc w:val="left"/>
      </w:pPr>
      <w:r>
        <w:rPr>
          <w:rFonts w:ascii="Times New Roman"/>
          <w:b/>
          <w:i w:val="false"/>
          <w:color w:val="000000"/>
        </w:rPr>
        <w:t xml:space="preserve"> 8. Ветеринарные объекты</w:t>
      </w:r>
    </w:p>
    <w:bookmarkEnd w:id="89"/>
    <w:bookmarkStart w:name="z115" w:id="90"/>
    <w:p>
      <w:pPr>
        <w:spacing w:after="0"/>
        <w:ind w:left="0"/>
        <w:jc w:val="both"/>
      </w:pPr>
      <w:r>
        <w:rPr>
          <w:rFonts w:ascii="Times New Roman"/>
          <w:b w:val="false"/>
          <w:i w:val="false"/>
          <w:color w:val="000000"/>
          <w:sz w:val="28"/>
        </w:rPr>
        <w:t xml:space="preserve">
       Устройство летних лагерей намечают в крупных сельскохозяйственных предприятиях при большой удаленности пастбищных участков от ферм на расстояния, превышающие допустимые перегоны животных. </w:t>
      </w:r>
    </w:p>
    <w:bookmarkEnd w:id="90"/>
    <w:bookmarkStart w:name="z116" w:id="91"/>
    <w:p>
      <w:pPr>
        <w:spacing w:after="0"/>
        <w:ind w:left="0"/>
        <w:jc w:val="both"/>
      </w:pPr>
      <w:r>
        <w:rPr>
          <w:rFonts w:ascii="Times New Roman"/>
          <w:b w:val="false"/>
          <w:i w:val="false"/>
          <w:color w:val="000000"/>
          <w:sz w:val="28"/>
        </w:rPr>
        <w:t xml:space="preserve">
       При этом скот ежедневно не перегоняют на фермы, а содержат в летних лагерях весь пастбищный период. Летний лагерь — это сезонный производственный центр. Он служит местом отдыха животных, доения, подкормки и проведения других производственных процессов. В лагерях в зависимости от их назначения и вида животных сооружают навесы, постройки для жилья, хранения продуктов и кормов, для искусственного осеменения животных. </w:t>
      </w:r>
    </w:p>
    <w:bookmarkEnd w:id="91"/>
    <w:bookmarkStart w:name="z117" w:id="92"/>
    <w:p>
      <w:pPr>
        <w:spacing w:after="0"/>
        <w:ind w:left="0"/>
        <w:jc w:val="both"/>
      </w:pPr>
      <w:r>
        <w:rPr>
          <w:rFonts w:ascii="Times New Roman"/>
          <w:b w:val="false"/>
          <w:i w:val="false"/>
          <w:color w:val="000000"/>
          <w:sz w:val="28"/>
        </w:rPr>
        <w:t xml:space="preserve">
       При выборе места под летний лагерь учитывают: </w:t>
      </w:r>
    </w:p>
    <w:bookmarkEnd w:id="92"/>
    <w:bookmarkStart w:name="z118" w:id="93"/>
    <w:p>
      <w:pPr>
        <w:spacing w:after="0"/>
        <w:ind w:left="0"/>
        <w:jc w:val="both"/>
      </w:pPr>
      <w:r>
        <w:rPr>
          <w:rFonts w:ascii="Times New Roman"/>
          <w:b w:val="false"/>
          <w:i w:val="false"/>
          <w:color w:val="000000"/>
          <w:sz w:val="28"/>
        </w:rPr>
        <w:t xml:space="preserve">
       1) необходимость размещения его в центре кормового массива, чтобы перегоны скота на пастбища и обратно и затраты на транспортировку зеленой массы с прилагерного севооборота были минимальными; </w:t>
      </w:r>
    </w:p>
    <w:bookmarkEnd w:id="93"/>
    <w:bookmarkStart w:name="z119" w:id="94"/>
    <w:p>
      <w:pPr>
        <w:spacing w:after="0"/>
        <w:ind w:left="0"/>
        <w:jc w:val="both"/>
      </w:pPr>
      <w:r>
        <w:rPr>
          <w:rFonts w:ascii="Times New Roman"/>
          <w:b w:val="false"/>
          <w:i w:val="false"/>
          <w:color w:val="000000"/>
          <w:sz w:val="28"/>
        </w:rPr>
        <w:t xml:space="preserve">
       2) месторасположение, которое должно быть удобным для организации водопоя скота, по возможности находиться вблизи водоема (озера, пруда), но на расстоянии, обусловленном природоохранными нормами; </w:t>
      </w:r>
    </w:p>
    <w:bookmarkEnd w:id="94"/>
    <w:bookmarkStart w:name="z120" w:id="95"/>
    <w:p>
      <w:pPr>
        <w:spacing w:after="0"/>
        <w:ind w:left="0"/>
        <w:jc w:val="both"/>
      </w:pPr>
      <w:r>
        <w:rPr>
          <w:rFonts w:ascii="Times New Roman"/>
          <w:b w:val="false"/>
          <w:i w:val="false"/>
          <w:color w:val="000000"/>
          <w:sz w:val="28"/>
        </w:rPr>
        <w:t xml:space="preserve">
       3) месторасположение площадки, отводимой под лагерь, которую выбирают на возвышенных и сухих местах, благополучных в санитарно-гигиеническом отношении с небольшим уклоном (до 2°градусов) для стока атмосферных вод, с глубоким залеганием грунтовых вод, пригодными для строительства производственных построек; </w:t>
      </w:r>
    </w:p>
    <w:bookmarkEnd w:id="95"/>
    <w:bookmarkStart w:name="z121" w:id="96"/>
    <w:p>
      <w:pPr>
        <w:spacing w:after="0"/>
        <w:ind w:left="0"/>
        <w:jc w:val="both"/>
      </w:pPr>
      <w:r>
        <w:rPr>
          <w:rFonts w:ascii="Times New Roman"/>
          <w:b w:val="false"/>
          <w:i w:val="false"/>
          <w:color w:val="000000"/>
          <w:sz w:val="28"/>
        </w:rPr>
        <w:t xml:space="preserve">
       4) защищенность месторасположения лагеря от холодных ветров массивами прилегающего леса или кустарника для отдыха животных во время жары или ветров, но в то же время оно должно быть хорошо продуваемым; </w:t>
      </w:r>
    </w:p>
    <w:bookmarkEnd w:id="96"/>
    <w:bookmarkStart w:name="z122" w:id="97"/>
    <w:p>
      <w:pPr>
        <w:spacing w:after="0"/>
        <w:ind w:left="0"/>
        <w:jc w:val="both"/>
      </w:pPr>
      <w:r>
        <w:rPr>
          <w:rFonts w:ascii="Times New Roman"/>
          <w:b w:val="false"/>
          <w:i w:val="false"/>
          <w:color w:val="000000"/>
          <w:sz w:val="28"/>
        </w:rPr>
        <w:t>
       5) хорошую транспортную связь лагеря с хозяйственным центром, особенно если в нем содержат дойных коров, но находиться он должен в стороне от магистральных дорог, источников распространения инфекционных заболеваний.</w:t>
      </w:r>
    </w:p>
    <w:bookmarkEnd w:id="97"/>
    <w:bookmarkStart w:name="z123" w:id="98"/>
    <w:p>
      <w:pPr>
        <w:spacing w:after="0"/>
        <w:ind w:left="0"/>
        <w:jc w:val="both"/>
      </w:pPr>
      <w:r>
        <w:rPr>
          <w:rFonts w:ascii="Times New Roman"/>
          <w:b w:val="false"/>
          <w:i w:val="false"/>
          <w:color w:val="000000"/>
          <w:sz w:val="28"/>
        </w:rPr>
        <w:t>
      Данные о ветеринарно-санитарных объектах на территории Кегенского района представлены в таблице № 9.</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994"/>
        <w:gridCol w:w="1377"/>
        <w:gridCol w:w="2138"/>
        <w:gridCol w:w="2138"/>
        <w:gridCol w:w="1377"/>
        <w:gridCol w:w="2139"/>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округа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Откормочная площадка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сибирской язвы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Болексаз</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Тасашы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Туюк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Шырганак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5" w:id="99"/>
    <w:p>
      <w:pPr>
        <w:spacing w:after="0"/>
        <w:ind w:left="0"/>
        <w:jc w:val="left"/>
      </w:pPr>
      <w:r>
        <w:rPr>
          <w:rFonts w:ascii="Times New Roman"/>
          <w:b/>
          <w:i w:val="false"/>
          <w:color w:val="000000"/>
        </w:rPr>
        <w:t xml:space="preserve"> 9. Заключение</w:t>
      </w:r>
    </w:p>
    <w:bookmarkEnd w:id="99"/>
    <w:bookmarkStart w:name="z126" w:id="10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и других сельскохозяйственных животных.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 Рациональное использование пастбищ сводится к тому, чтобы создать условия для получения высокой продуктивности пастбищ, сохранить ценный состав травостоя в течение длительного времени, обеспечить пастбищными кормами наибольшее количество животных и получить высокий выход животноводческой продукции. При таком важном значении пастбищного содержания скота вопросы рационального содержания пастбищ в высшей степени актуальны, тем более что продуктивность пастбищных угодий при правильном использовании их сильно возрастает. Так применение одной только загонной системы пастьбы дает возможность содержать скот на одной и той же площади на 20-30% больше, а при проведении всей системы рационального использования пастбищ (правильного стравливания травостоя, текущего ухода, введения пастбище оборота, применение загонной системы пастьбы) продуктивность естественных пастбищных угодий увеличивается в 2-3 раза.</w:t>
      </w:r>
    </w:p>
    <w:bookmarkEnd w:id="100"/>
    <w:bookmarkStart w:name="z127" w:id="101"/>
    <w:p>
      <w:pPr>
        <w:spacing w:after="0"/>
        <w:ind w:left="0"/>
        <w:jc w:val="both"/>
      </w:pPr>
      <w:r>
        <w:rPr>
          <w:rFonts w:ascii="Times New Roman"/>
          <w:b w:val="false"/>
          <w:i w:val="false"/>
          <w:color w:val="000000"/>
          <w:sz w:val="28"/>
        </w:rPr>
        <w:t>
      Пастбища —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круглогодичного или сезонного выпаса сельскохозяйственных животных.</w:t>
      </w:r>
    </w:p>
    <w:bookmarkEnd w:id="101"/>
    <w:bookmarkStart w:name="z128" w:id="102"/>
    <w:p>
      <w:pPr>
        <w:spacing w:after="0"/>
        <w:ind w:left="0"/>
        <w:jc w:val="both"/>
      </w:pPr>
      <w:r>
        <w:rPr>
          <w:rFonts w:ascii="Times New Roman"/>
          <w:b w:val="false"/>
          <w:i w:val="false"/>
          <w:color w:val="000000"/>
          <w:sz w:val="28"/>
        </w:rPr>
        <w:t>
      Для рациональго использования кормовых угодий необходимо:</w:t>
      </w:r>
    </w:p>
    <w:bookmarkEnd w:id="102"/>
    <w:bookmarkStart w:name="z129" w:id="103"/>
    <w:p>
      <w:pPr>
        <w:spacing w:after="0"/>
        <w:ind w:left="0"/>
        <w:jc w:val="both"/>
      </w:pPr>
      <w:r>
        <w:rPr>
          <w:rFonts w:ascii="Times New Roman"/>
          <w:b w:val="false"/>
          <w:i w:val="false"/>
          <w:color w:val="000000"/>
          <w:sz w:val="28"/>
        </w:rPr>
        <w:t>
      1) освоение и соблюдение пастбищеоборота, прекращение выпаса скота на сильно сбитых пастбищах до полного восстановления травостоя.</w:t>
      </w:r>
    </w:p>
    <w:bookmarkEnd w:id="103"/>
    <w:bookmarkStart w:name="z130" w:id="104"/>
    <w:p>
      <w:pPr>
        <w:spacing w:after="0"/>
        <w:ind w:left="0"/>
        <w:jc w:val="both"/>
      </w:pPr>
      <w:r>
        <w:rPr>
          <w:rFonts w:ascii="Times New Roman"/>
          <w:b w:val="false"/>
          <w:i w:val="false"/>
          <w:color w:val="000000"/>
          <w:sz w:val="28"/>
        </w:rPr>
        <w:t>
      2) запрещается сжигание старики и соломы на пастбищах и пашне, так как это наносит ущерб флоре и фауне.</w:t>
      </w:r>
    </w:p>
    <w:bookmarkEnd w:id="104"/>
    <w:bookmarkStart w:name="z131" w:id="105"/>
    <w:p>
      <w:pPr>
        <w:spacing w:after="0"/>
        <w:ind w:left="0"/>
        <w:jc w:val="both"/>
      </w:pPr>
      <w:r>
        <w:rPr>
          <w:rFonts w:ascii="Times New Roman"/>
          <w:b w:val="false"/>
          <w:i w:val="false"/>
          <w:color w:val="000000"/>
          <w:sz w:val="28"/>
        </w:rPr>
        <w:t>
      3) запрещается уничтожение кустарников, выполняющих охранную роль, сохраняющих земли от размыва.</w:t>
      </w:r>
    </w:p>
    <w:bookmarkEnd w:id="105"/>
    <w:bookmarkStart w:name="z132" w:id="106"/>
    <w:p>
      <w:pPr>
        <w:spacing w:after="0"/>
        <w:ind w:left="0"/>
        <w:jc w:val="both"/>
      </w:pPr>
      <w:r>
        <w:rPr>
          <w:rFonts w:ascii="Times New Roman"/>
          <w:b w:val="false"/>
          <w:i w:val="false"/>
          <w:color w:val="000000"/>
          <w:sz w:val="28"/>
        </w:rPr>
        <w:t>
      4) осуществлять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06"/>
    <w:bookmarkStart w:name="z133" w:id="107"/>
    <w:p>
      <w:pPr>
        <w:spacing w:after="0"/>
        <w:ind w:left="0"/>
        <w:jc w:val="both"/>
      </w:pPr>
      <w:r>
        <w:rPr>
          <w:rFonts w:ascii="Times New Roman"/>
          <w:b w:val="false"/>
          <w:i w:val="false"/>
          <w:color w:val="000000"/>
          <w:sz w:val="28"/>
        </w:rPr>
        <w:t xml:space="preserve">
      5) рационально использовать пастбища по их целевому назначению в </w:t>
      </w:r>
    </w:p>
    <w:bookmarkEnd w:id="107"/>
    <w:bookmarkStart w:name="z134" w:id="108"/>
    <w:p>
      <w:pPr>
        <w:spacing w:after="0"/>
        <w:ind w:left="0"/>
        <w:jc w:val="both"/>
      </w:pPr>
      <w:r>
        <w:rPr>
          <w:rFonts w:ascii="Times New Roman"/>
          <w:b w:val="false"/>
          <w:i w:val="false"/>
          <w:color w:val="000000"/>
          <w:sz w:val="28"/>
        </w:rPr>
        <w:t>
      Одобрен проект закона" О внесении изменений и дополнений в некоторые законодательные акты Республики Казахстан по вопросам регулирования земельных отношений", в котором нормы по обеспечению населения пастбищами предусматриваются с определением их необходимости. Вместе с тем, в связи с тем, что на сегодняшний день большая часть пастбищ вокруг населенных пунктов находится в собственности и землепользовании физических лиц, акимом будет предоставлена возможность их изъятия на государственные нужды путем отнесения пастбищных угодий к нуждам населения. Наряду с усилением ответственности землепользователей законопроект предусматривает усиление государственного контроля за использованием земель, включая пастбища.</w:t>
      </w:r>
    </w:p>
    <w:bookmarkEnd w:id="108"/>
    <w:bookmarkStart w:name="z135" w:id="109"/>
    <w:p>
      <w:pPr>
        <w:spacing w:after="0"/>
        <w:ind w:left="0"/>
        <w:jc w:val="both"/>
      </w:pPr>
      <w:r>
        <w:rPr>
          <w:rFonts w:ascii="Times New Roman"/>
          <w:b w:val="false"/>
          <w:i w:val="false"/>
          <w:color w:val="000000"/>
          <w:sz w:val="28"/>
        </w:rPr>
        <w:t>
      Согласно графику, на территории Кегенского района наблюдается охват пастбищ.</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 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672"/>
        <w:gridCol w:w="1427"/>
        <w:gridCol w:w="1672"/>
        <w:gridCol w:w="1427"/>
        <w:gridCol w:w="812"/>
        <w:gridCol w:w="812"/>
        <w:gridCol w:w="812"/>
        <w:gridCol w:w="1673"/>
        <w:gridCol w:w="1673"/>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фактически,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 скота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МРС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МРС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Болексаз</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Тасашы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Туюк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Шырганак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117773</w:t>
            </w:r>
          </w:p>
        </w:tc>
      </w:tr>
    </w:tbl>
    <w:bookmarkStart w:name="z137" w:id="110"/>
    <w:p>
      <w:pPr>
        <w:spacing w:after="0"/>
        <w:ind w:left="0"/>
        <w:jc w:val="both"/>
      </w:pPr>
      <w:r>
        <w:rPr>
          <w:rFonts w:ascii="Times New Roman"/>
          <w:b w:val="false"/>
          <w:i w:val="false"/>
          <w:color w:val="000000"/>
          <w:sz w:val="28"/>
        </w:rPr>
        <w:t xml:space="preserve">
      Утверждены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допустимых норм нагрузки на общую площадь пастбищ".</w:t>
      </w:r>
    </w:p>
    <w:bookmarkEnd w:id="110"/>
    <w:bookmarkStart w:name="z138" w:id="111"/>
    <w:p>
      <w:pPr>
        <w:spacing w:after="0"/>
        <w:ind w:left="0"/>
        <w:jc w:val="both"/>
      </w:pPr>
      <w:r>
        <w:rPr>
          <w:rFonts w:ascii="Times New Roman"/>
          <w:b w:val="false"/>
          <w:i w:val="false"/>
          <w:color w:val="000000"/>
          <w:sz w:val="28"/>
        </w:rPr>
        <w:t xml:space="preserve">
      В районе по нагрузке пастбищ необходимо 117 773 га. Так как по району 206 140 пастбищных угодий, а в лесном хозяйстве 39 597 га пастбищных угодий. </w:t>
      </w:r>
    </w:p>
    <w:bookmarkEnd w:id="111"/>
    <w:bookmarkStart w:name="z139" w:id="112"/>
    <w:p>
      <w:pPr>
        <w:spacing w:after="0"/>
        <w:ind w:left="0"/>
        <w:jc w:val="both"/>
      </w:pPr>
      <w:r>
        <w:rPr>
          <w:rFonts w:ascii="Times New Roman"/>
          <w:b w:val="false"/>
          <w:i w:val="false"/>
          <w:color w:val="000000"/>
          <w:sz w:val="28"/>
        </w:rPr>
        <w:t>
      В соответствии с пунктом 2 статьи 9 Закона Республики Казахстан от 20 февраля 2017 года" О пастбищах", акимы сельских округов:</w:t>
      </w:r>
    </w:p>
    <w:bookmarkEnd w:id="112"/>
    <w:bookmarkStart w:name="z140" w:id="113"/>
    <w:p>
      <w:pPr>
        <w:spacing w:after="0"/>
        <w:ind w:left="0"/>
        <w:jc w:val="both"/>
      </w:pPr>
      <w:r>
        <w:rPr>
          <w:rFonts w:ascii="Times New Roman"/>
          <w:b w:val="false"/>
          <w:i w:val="false"/>
          <w:color w:val="000000"/>
          <w:sz w:val="28"/>
        </w:rPr>
        <w:t>
      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города областного значения Плана по управлению пастбищами и их использованию;</w:t>
      </w:r>
    </w:p>
    <w:bookmarkEnd w:id="113"/>
    <w:bookmarkStart w:name="z141" w:id="114"/>
    <w:p>
      <w:pPr>
        <w:spacing w:after="0"/>
        <w:ind w:left="0"/>
        <w:jc w:val="both"/>
      </w:pPr>
      <w:r>
        <w:rPr>
          <w:rFonts w:ascii="Times New Roman"/>
          <w:b w:val="false"/>
          <w:i w:val="false"/>
          <w:color w:val="000000"/>
          <w:sz w:val="28"/>
        </w:rPr>
        <w:t>
      2)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 города областного значения;</w:t>
      </w:r>
    </w:p>
    <w:bookmarkEnd w:id="114"/>
    <w:bookmarkStart w:name="z142" w:id="115"/>
    <w:p>
      <w:pPr>
        <w:spacing w:after="0"/>
        <w:ind w:left="0"/>
        <w:jc w:val="both"/>
      </w:pPr>
      <w:r>
        <w:rPr>
          <w:rFonts w:ascii="Times New Roman"/>
          <w:b w:val="false"/>
          <w:i w:val="false"/>
          <w:color w:val="000000"/>
          <w:sz w:val="28"/>
        </w:rPr>
        <w:t>
      3) разработка и утверждение схемы пастбищеоборотов на основании геоботанического обследования пастбищ;</w:t>
      </w:r>
    </w:p>
    <w:bookmarkEnd w:id="115"/>
    <w:bookmarkStart w:name="z143" w:id="116"/>
    <w:p>
      <w:pPr>
        <w:spacing w:after="0"/>
        <w:ind w:left="0"/>
        <w:jc w:val="both"/>
      </w:pPr>
      <w:r>
        <w:rPr>
          <w:rFonts w:ascii="Times New Roman"/>
          <w:b w:val="false"/>
          <w:i w:val="false"/>
          <w:color w:val="000000"/>
          <w:sz w:val="28"/>
        </w:rPr>
        <w:t>
      4) осуществление разъяснительной работы среди пастбищепользователей о проведении мероприятий по рациональному использованию пастбищ;</w:t>
      </w:r>
    </w:p>
    <w:bookmarkEnd w:id="116"/>
    <w:bookmarkStart w:name="z144" w:id="117"/>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него законодательством Республики Казахстан.</w:t>
      </w:r>
    </w:p>
    <w:bookmarkEnd w:id="117"/>
    <w:bookmarkStart w:name="z145" w:id="118"/>
    <w:p>
      <w:pPr>
        <w:spacing w:after="0"/>
        <w:ind w:left="0"/>
        <w:jc w:val="both"/>
      </w:pPr>
      <w:r>
        <w:rPr>
          <w:rFonts w:ascii="Times New Roman"/>
          <w:b w:val="false"/>
          <w:i w:val="false"/>
          <w:color w:val="000000"/>
          <w:sz w:val="28"/>
        </w:rPr>
        <w:t>
      2. Акимы города районного значения, поселка, села, сельского округа:</w:t>
      </w:r>
    </w:p>
    <w:bookmarkEnd w:id="118"/>
    <w:bookmarkStart w:name="z146" w:id="119"/>
    <w:p>
      <w:pPr>
        <w:spacing w:after="0"/>
        <w:ind w:left="0"/>
        <w:jc w:val="both"/>
      </w:pPr>
      <w:r>
        <w:rPr>
          <w:rFonts w:ascii="Times New Roman"/>
          <w:b w:val="false"/>
          <w:i w:val="false"/>
          <w:color w:val="000000"/>
          <w:sz w:val="28"/>
        </w:rPr>
        <w:t>
      1) обеспечивают реализацию Плана по управлению пастбищами и их использованию и представляют ежегодный отчет об итогах его реализации органу местного самоуправления (сходу местного сообщества);</w:t>
      </w:r>
    </w:p>
    <w:bookmarkEnd w:id="119"/>
    <w:bookmarkStart w:name="z147" w:id="120"/>
    <w:p>
      <w:pPr>
        <w:spacing w:after="0"/>
        <w:ind w:left="0"/>
        <w:jc w:val="both"/>
      </w:pPr>
      <w:r>
        <w:rPr>
          <w:rFonts w:ascii="Times New Roman"/>
          <w:b w:val="false"/>
          <w:i w:val="false"/>
          <w:color w:val="000000"/>
          <w:sz w:val="28"/>
        </w:rPr>
        <w:t>
      2) осуществляют разъяснительную работу среди пастбищепользователей о проведении мероприятий по рациональному использованию пастбищ;</w:t>
      </w:r>
    </w:p>
    <w:bookmarkEnd w:id="120"/>
    <w:bookmarkStart w:name="z148" w:id="121"/>
    <w:p>
      <w:pPr>
        <w:spacing w:after="0"/>
        <w:ind w:left="0"/>
        <w:jc w:val="both"/>
      </w:pPr>
      <w:r>
        <w:rPr>
          <w:rFonts w:ascii="Times New Roman"/>
          <w:b w:val="false"/>
          <w:i w:val="false"/>
          <w:color w:val="000000"/>
          <w:sz w:val="28"/>
        </w:rPr>
        <w:t>
      3) обеспечивают совместно с органами местного самоуправления соблюдение предельно допустимых норм нагрузки на общую площадь пастбищ;</w:t>
      </w:r>
    </w:p>
    <w:bookmarkEnd w:id="121"/>
    <w:bookmarkStart w:name="z149" w:id="122"/>
    <w:p>
      <w:pPr>
        <w:spacing w:after="0"/>
        <w:ind w:left="0"/>
        <w:jc w:val="both"/>
      </w:pPr>
      <w:r>
        <w:rPr>
          <w:rFonts w:ascii="Times New Roman"/>
          <w:b w:val="false"/>
          <w:i w:val="false"/>
          <w:color w:val="000000"/>
          <w:sz w:val="28"/>
        </w:rPr>
        <w:t>
      4) размещают на своих интернет-ресурсах План по управлению пастбищами и их использованию;</w:t>
      </w:r>
    </w:p>
    <w:bookmarkEnd w:id="122"/>
    <w:bookmarkStart w:name="z150" w:id="123"/>
    <w:p>
      <w:pPr>
        <w:spacing w:after="0"/>
        <w:ind w:left="0"/>
        <w:jc w:val="both"/>
      </w:pPr>
      <w:r>
        <w:rPr>
          <w:rFonts w:ascii="Times New Roman"/>
          <w:b w:val="false"/>
          <w:i w:val="false"/>
          <w:color w:val="000000"/>
          <w:sz w:val="28"/>
        </w:rPr>
        <w:t>
      5) публикуют в средствах массовой информации, распространяемых на соответствующих территориях, ежегодные отчеты об итогах реализации Плана по управлению пастбищами и их использованию;</w:t>
      </w:r>
    </w:p>
    <w:bookmarkEnd w:id="123"/>
    <w:bookmarkStart w:name="z151" w:id="124"/>
    <w:p>
      <w:pPr>
        <w:spacing w:after="0"/>
        <w:ind w:left="0"/>
        <w:jc w:val="both"/>
      </w:pPr>
      <w:r>
        <w:rPr>
          <w:rFonts w:ascii="Times New Roman"/>
          <w:b w:val="false"/>
          <w:i w:val="false"/>
          <w:color w:val="000000"/>
          <w:sz w:val="28"/>
        </w:rPr>
        <w:t>
      6) информируют местный исполнительный орган области о сбитых и деградированных пастбищах;</w:t>
      </w:r>
    </w:p>
    <w:bookmarkEnd w:id="124"/>
    <w:bookmarkStart w:name="z152" w:id="125"/>
    <w:p>
      <w:pPr>
        <w:spacing w:after="0"/>
        <w:ind w:left="0"/>
        <w:jc w:val="both"/>
      </w:pPr>
      <w:r>
        <w:rPr>
          <w:rFonts w:ascii="Times New Roman"/>
          <w:b w:val="false"/>
          <w:i w:val="false"/>
          <w:color w:val="000000"/>
          <w:sz w:val="28"/>
        </w:rPr>
        <w:t>
      7) решают иные вопросы, отнесенные законодательством Республики Казахстан к их ведению.</w:t>
      </w:r>
    </w:p>
    <w:bookmarkEnd w:id="125"/>
    <w:bookmarkStart w:name="z153" w:id="126"/>
    <w:p>
      <w:pPr>
        <w:spacing w:after="0"/>
        <w:ind w:left="0"/>
        <w:jc w:val="both"/>
      </w:pPr>
      <w:r>
        <w:rPr>
          <w:rFonts w:ascii="Times New Roman"/>
          <w:b w:val="false"/>
          <w:i w:val="false"/>
          <w:color w:val="000000"/>
          <w:sz w:val="28"/>
        </w:rPr>
        <w:t>
      В целях обеспечения потребности в пастбищных угодьях дворовых животных населения Кегенского района провести работы в соответствии с постановлением акима района от 06 мая 2021 года № 132 "о резервировании свободных пастбищных угодий, в том числе земель запаса сроком на 49 (сорок девять) лет".</w:t>
      </w:r>
    </w:p>
    <w:bookmarkEnd w:id="126"/>
    <w:bookmarkStart w:name="z154" w:id="127"/>
    <w:p>
      <w:pPr>
        <w:spacing w:after="0"/>
        <w:ind w:left="0"/>
        <w:jc w:val="both"/>
      </w:pPr>
      <w:r>
        <w:rPr>
          <w:rFonts w:ascii="Times New Roman"/>
          <w:b w:val="false"/>
          <w:i w:val="false"/>
          <w:color w:val="000000"/>
          <w:sz w:val="28"/>
        </w:rPr>
        <w:t xml:space="preserve">
      Государственному учреждению "отдел земельных отношений" Кегенского района в соответствии со </w:t>
      </w:r>
      <w:r>
        <w:rPr>
          <w:rFonts w:ascii="Times New Roman"/>
          <w:b w:val="false"/>
          <w:i w:val="false"/>
          <w:color w:val="000000"/>
          <w:sz w:val="28"/>
        </w:rPr>
        <w:t>статьями 93</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"Земельный кодекс Республики Казахстан" от 20 июня 2003 года № 442, выполнить работы по использованию земельного участка в собственных целях.</w:t>
      </w:r>
    </w:p>
    <w:bookmarkEnd w:id="127"/>
    <w:bookmarkStart w:name="z155" w:id="128"/>
    <w:p>
      <w:pPr>
        <w:spacing w:after="0"/>
        <w:ind w:left="0"/>
        <w:jc w:val="both"/>
      </w:pPr>
      <w:r>
        <w:rPr>
          <w:rFonts w:ascii="Times New Roman"/>
          <w:b w:val="false"/>
          <w:i w:val="false"/>
          <w:color w:val="000000"/>
          <w:sz w:val="28"/>
        </w:rPr>
        <w:t>
      Провести работу по правилам содержания и выпаса сельскохозяйственных животных в Кегенском районе.</w:t>
      </w:r>
    </w:p>
    <w:bookmarkEnd w:id="128"/>
    <w:bookmarkStart w:name="z156" w:id="129"/>
    <w:p>
      <w:pPr>
        <w:spacing w:after="0"/>
        <w:ind w:left="0"/>
        <w:jc w:val="both"/>
      </w:pPr>
      <w:r>
        <w:rPr>
          <w:rFonts w:ascii="Times New Roman"/>
          <w:b w:val="false"/>
          <w:i w:val="false"/>
          <w:color w:val="000000"/>
          <w:sz w:val="28"/>
        </w:rPr>
        <w:t>
      Проведение работ по содержанию сельскохозяйственных животных на расстоянии от специально оборудованных крытых мест и индивидуальных жилых домов, стадионов, предприятий общественного питания, торговли, пищевой промышленности, многоэтажных домов, мест массового отдыха, естественных и искусственных водоемов, артезианских колодцев в соответствии с действующими нормами;</w:t>
      </w:r>
    </w:p>
    <w:bookmarkEnd w:id="129"/>
    <w:bookmarkStart w:name="z157" w:id="130"/>
    <w:p>
      <w:pPr>
        <w:spacing w:after="0"/>
        <w:ind w:left="0"/>
        <w:jc w:val="left"/>
      </w:pPr>
      <w:r>
        <w:rPr>
          <w:rFonts w:ascii="Times New Roman"/>
          <w:b/>
          <w:i w:val="false"/>
          <w:color w:val="000000"/>
        </w:rPr>
        <w:t xml:space="preserve"> Обязанности акимов сельских округов:</w:t>
      </w:r>
    </w:p>
    <w:bookmarkEnd w:id="130"/>
    <w:bookmarkStart w:name="z158" w:id="131"/>
    <w:p>
      <w:pPr>
        <w:spacing w:after="0"/>
        <w:ind w:left="0"/>
        <w:jc w:val="both"/>
      </w:pPr>
      <w:r>
        <w:rPr>
          <w:rFonts w:ascii="Times New Roman"/>
          <w:b w:val="false"/>
          <w:i w:val="false"/>
          <w:color w:val="000000"/>
          <w:sz w:val="28"/>
        </w:rPr>
        <w:t>
      1) определение территории пастбищ в населенных пунктах;</w:t>
      </w:r>
    </w:p>
    <w:bookmarkEnd w:id="131"/>
    <w:bookmarkStart w:name="z159" w:id="132"/>
    <w:p>
      <w:pPr>
        <w:spacing w:after="0"/>
        <w:ind w:left="0"/>
        <w:jc w:val="both"/>
      </w:pPr>
      <w:r>
        <w:rPr>
          <w:rFonts w:ascii="Times New Roman"/>
          <w:b w:val="false"/>
          <w:i w:val="false"/>
          <w:color w:val="000000"/>
          <w:sz w:val="28"/>
        </w:rPr>
        <w:t xml:space="preserve">
      2) Организация работы по выпасу сельскохозяйственных животных в населенных пунктах </w:t>
      </w:r>
    </w:p>
    <w:bookmarkEnd w:id="132"/>
    <w:bookmarkStart w:name="z160" w:id="133"/>
    <w:p>
      <w:pPr>
        <w:spacing w:after="0"/>
        <w:ind w:left="0"/>
        <w:jc w:val="both"/>
      </w:pPr>
      <w:r>
        <w:rPr>
          <w:rFonts w:ascii="Times New Roman"/>
          <w:b w:val="false"/>
          <w:i w:val="false"/>
          <w:color w:val="000000"/>
          <w:sz w:val="28"/>
        </w:rPr>
        <w:t>
      3) определение места временного содержания и стоянки безнадзорных сельскохозяйственных животных;</w:t>
      </w:r>
    </w:p>
    <w:bookmarkEnd w:id="133"/>
    <w:bookmarkStart w:name="z161" w:id="134"/>
    <w:p>
      <w:pPr>
        <w:spacing w:after="0"/>
        <w:ind w:left="0"/>
        <w:jc w:val="left"/>
      </w:pPr>
      <w:r>
        <w:rPr>
          <w:rFonts w:ascii="Times New Roman"/>
          <w:b/>
          <w:i w:val="false"/>
          <w:color w:val="000000"/>
        </w:rPr>
        <w:t xml:space="preserve"> Владельцам сельскохозяйственных животных не разрешается:</w:t>
      </w:r>
    </w:p>
    <w:bookmarkEnd w:id="134"/>
    <w:bookmarkStart w:name="z162" w:id="135"/>
    <w:p>
      <w:pPr>
        <w:spacing w:after="0"/>
        <w:ind w:left="0"/>
        <w:jc w:val="both"/>
      </w:pPr>
      <w:r>
        <w:rPr>
          <w:rFonts w:ascii="Times New Roman"/>
          <w:b w:val="false"/>
          <w:i w:val="false"/>
          <w:color w:val="000000"/>
          <w:sz w:val="28"/>
        </w:rPr>
        <w:t>
      1) Выпас или оставление без присмотра сельскохозяйственных животных в жилой зоне сельских округов, на улицах, дачах и в других общественных местах;</w:t>
      </w:r>
    </w:p>
    <w:bookmarkEnd w:id="135"/>
    <w:bookmarkStart w:name="z163" w:id="136"/>
    <w:p>
      <w:pPr>
        <w:spacing w:after="0"/>
        <w:ind w:left="0"/>
        <w:jc w:val="both"/>
      </w:pPr>
      <w:r>
        <w:rPr>
          <w:rFonts w:ascii="Times New Roman"/>
          <w:b w:val="false"/>
          <w:i w:val="false"/>
          <w:color w:val="000000"/>
          <w:sz w:val="28"/>
        </w:rPr>
        <w:t>
      2) Не допускается выпас сельскохозяйственных животных в местах их отдыха вблизи других природных и искусственных водоемов</w:t>
      </w:r>
    </w:p>
    <w:bookmarkEnd w:id="136"/>
    <w:bookmarkStart w:name="z164" w:id="137"/>
    <w:p>
      <w:pPr>
        <w:spacing w:after="0"/>
        <w:ind w:left="0"/>
        <w:jc w:val="both"/>
      </w:pPr>
      <w:r>
        <w:rPr>
          <w:rFonts w:ascii="Times New Roman"/>
          <w:b w:val="false"/>
          <w:i w:val="false"/>
          <w:color w:val="000000"/>
          <w:sz w:val="28"/>
        </w:rPr>
        <w:t>
      3) Загрязнение окружающей среды;</w:t>
      </w:r>
    </w:p>
    <w:bookmarkEnd w:id="137"/>
    <w:bookmarkStart w:name="z165" w:id="138"/>
    <w:p>
      <w:pPr>
        <w:spacing w:after="0"/>
        <w:ind w:left="0"/>
        <w:jc w:val="both"/>
      </w:pPr>
      <w:r>
        <w:rPr>
          <w:rFonts w:ascii="Times New Roman"/>
          <w:b w:val="false"/>
          <w:i w:val="false"/>
          <w:color w:val="000000"/>
          <w:sz w:val="28"/>
        </w:rPr>
        <w:t>
      4) Выбрасывать или закапывать в землю трупы сельскохозяйственных животных;</w:t>
      </w:r>
    </w:p>
    <w:bookmarkEnd w:id="138"/>
    <w:bookmarkStart w:name="z166" w:id="139"/>
    <w:p>
      <w:pPr>
        <w:spacing w:after="0"/>
        <w:ind w:left="0"/>
        <w:jc w:val="both"/>
      </w:pPr>
      <w:r>
        <w:rPr>
          <w:rFonts w:ascii="Times New Roman"/>
          <w:b w:val="false"/>
          <w:i w:val="false"/>
          <w:color w:val="000000"/>
          <w:sz w:val="28"/>
        </w:rPr>
        <w:t>
      5) Нарушение безопасности дорожного движения</w:t>
      </w:r>
    </w:p>
    <w:bookmarkEnd w:id="139"/>
    <w:bookmarkStart w:name="z167" w:id="140"/>
    <w:p>
      <w:pPr>
        <w:spacing w:after="0"/>
        <w:ind w:left="0"/>
        <w:jc w:val="both"/>
      </w:pPr>
      <w:r>
        <w:rPr>
          <w:rFonts w:ascii="Times New Roman"/>
          <w:b w:val="false"/>
          <w:i w:val="false"/>
          <w:color w:val="000000"/>
          <w:sz w:val="28"/>
        </w:rPr>
        <w:t>
      6) Выпас сельскохозяйственных животных на пашнях, сенокосных угодьях:</w:t>
      </w:r>
    </w:p>
    <w:bookmarkEnd w:id="140"/>
    <w:bookmarkStart w:name="z168" w:id="141"/>
    <w:p>
      <w:pPr>
        <w:spacing w:after="0"/>
        <w:ind w:left="0"/>
        <w:jc w:val="left"/>
      </w:pPr>
      <w:r>
        <w:rPr>
          <w:rFonts w:ascii="Times New Roman"/>
          <w:b/>
          <w:i w:val="false"/>
          <w:color w:val="000000"/>
        </w:rPr>
        <w:t xml:space="preserve"> Права владельцев сельскохозяйственных животных</w:t>
      </w:r>
    </w:p>
    <w:bookmarkEnd w:id="141"/>
    <w:bookmarkStart w:name="z169" w:id="142"/>
    <w:p>
      <w:pPr>
        <w:spacing w:after="0"/>
        <w:ind w:left="0"/>
        <w:jc w:val="both"/>
      </w:pPr>
      <w:r>
        <w:rPr>
          <w:rFonts w:ascii="Times New Roman"/>
          <w:b w:val="false"/>
          <w:i w:val="false"/>
          <w:color w:val="000000"/>
          <w:sz w:val="28"/>
        </w:rPr>
        <w:t>
      1) В случае причинения материального ущерба потерпевший вправе обратиться в суд за его возмещением.</w:t>
      </w:r>
    </w:p>
    <w:bookmarkEnd w:id="142"/>
    <w:bookmarkStart w:name="z170" w:id="143"/>
    <w:p>
      <w:pPr>
        <w:spacing w:after="0"/>
        <w:ind w:left="0"/>
        <w:jc w:val="both"/>
      </w:pPr>
      <w:r>
        <w:rPr>
          <w:rFonts w:ascii="Times New Roman"/>
          <w:b w:val="false"/>
          <w:i w:val="false"/>
          <w:color w:val="000000"/>
          <w:sz w:val="28"/>
        </w:rPr>
        <w:t>
      2) Любое сельскохозяйственное животное является собственностью владельцев и охраняется законом, поскольку является формой собственности.</w:t>
      </w:r>
    </w:p>
    <w:bookmarkEnd w:id="143"/>
    <w:bookmarkStart w:name="z171" w:id="144"/>
    <w:p>
      <w:pPr>
        <w:spacing w:after="0"/>
        <w:ind w:left="0"/>
        <w:jc w:val="left"/>
      </w:pPr>
      <w:r>
        <w:rPr>
          <w:rFonts w:ascii="Times New Roman"/>
          <w:b/>
          <w:i w:val="false"/>
          <w:color w:val="000000"/>
        </w:rPr>
        <w:t xml:space="preserve"> Обязанности владельцев сельскохозяйственных животных</w:t>
      </w:r>
    </w:p>
    <w:bookmarkEnd w:id="144"/>
    <w:bookmarkStart w:name="z172" w:id="145"/>
    <w:p>
      <w:pPr>
        <w:spacing w:after="0"/>
        <w:ind w:left="0"/>
        <w:jc w:val="both"/>
      </w:pPr>
      <w:r>
        <w:rPr>
          <w:rFonts w:ascii="Times New Roman"/>
          <w:b w:val="false"/>
          <w:i w:val="false"/>
          <w:color w:val="000000"/>
          <w:sz w:val="28"/>
        </w:rPr>
        <w:t>
      1) бережное отношение к сельскохозяйственным животным, содержание в соответствии с биологическими особенностями, своевременное оказание ветеринарной помощи в случае заболевания;</w:t>
      </w:r>
    </w:p>
    <w:bookmarkEnd w:id="145"/>
    <w:bookmarkStart w:name="z173" w:id="146"/>
    <w:p>
      <w:pPr>
        <w:spacing w:after="0"/>
        <w:ind w:left="0"/>
        <w:jc w:val="both"/>
      </w:pPr>
      <w:r>
        <w:rPr>
          <w:rFonts w:ascii="Times New Roman"/>
          <w:b w:val="false"/>
          <w:i w:val="false"/>
          <w:color w:val="000000"/>
          <w:sz w:val="28"/>
        </w:rPr>
        <w:t>
      2) по требованию уполномоченного органа в области ветеринарии создать условия для своевременного вывоза или вызова ветеринарных специалистов для диагностики, исследования, лечения, осмотра сельскохозяйственных животных;</w:t>
      </w:r>
    </w:p>
    <w:bookmarkEnd w:id="146"/>
    <w:bookmarkStart w:name="z174" w:id="147"/>
    <w:p>
      <w:pPr>
        <w:spacing w:after="0"/>
        <w:ind w:left="0"/>
        <w:jc w:val="both"/>
      </w:pPr>
      <w:r>
        <w:rPr>
          <w:rFonts w:ascii="Times New Roman"/>
          <w:b w:val="false"/>
          <w:i w:val="false"/>
          <w:color w:val="000000"/>
          <w:sz w:val="28"/>
        </w:rPr>
        <w:t>
      3) обеспечение получения паспортов и идентификации всех животных;</w:t>
      </w:r>
    </w:p>
    <w:bookmarkEnd w:id="147"/>
    <w:bookmarkStart w:name="z175" w:id="148"/>
    <w:p>
      <w:pPr>
        <w:spacing w:after="0"/>
        <w:ind w:left="0"/>
        <w:jc w:val="both"/>
      </w:pPr>
      <w:r>
        <w:rPr>
          <w:rFonts w:ascii="Times New Roman"/>
          <w:b w:val="false"/>
          <w:i w:val="false"/>
          <w:color w:val="000000"/>
          <w:sz w:val="28"/>
        </w:rPr>
        <w:t>
      4) содержание мест их проживания и выпаса в надлежащем санитарном состоянии, регулярная дезинфекция. Содержание в чистоте от остатков кормов и мусора;</w:t>
      </w:r>
    </w:p>
    <w:bookmarkEnd w:id="148"/>
    <w:bookmarkStart w:name="z176" w:id="149"/>
    <w:p>
      <w:pPr>
        <w:spacing w:after="0"/>
        <w:ind w:left="0"/>
        <w:jc w:val="both"/>
      </w:pPr>
      <w:r>
        <w:rPr>
          <w:rFonts w:ascii="Times New Roman"/>
          <w:b w:val="false"/>
          <w:i w:val="false"/>
          <w:color w:val="000000"/>
          <w:sz w:val="28"/>
        </w:rPr>
        <w:t>
      5) не оставлять без присмотра сельскохозяйственных животных, причинять вред зеленым насаждениям;</w:t>
      </w:r>
    </w:p>
    <w:bookmarkEnd w:id="149"/>
    <w:bookmarkStart w:name="z177" w:id="150"/>
    <w:p>
      <w:pPr>
        <w:spacing w:after="0"/>
        <w:ind w:left="0"/>
        <w:jc w:val="both"/>
      </w:pPr>
      <w:r>
        <w:rPr>
          <w:rFonts w:ascii="Times New Roman"/>
          <w:b w:val="false"/>
          <w:i w:val="false"/>
          <w:color w:val="000000"/>
          <w:sz w:val="28"/>
        </w:rPr>
        <w:t>
      6) принятие необходимых мер для обеспечения безопасности людей и сельскохозяйственных животных;</w:t>
      </w:r>
    </w:p>
    <w:bookmarkEnd w:id="150"/>
    <w:bookmarkStart w:name="z178" w:id="151"/>
    <w:p>
      <w:pPr>
        <w:spacing w:after="0"/>
        <w:ind w:left="0"/>
        <w:jc w:val="both"/>
      </w:pPr>
      <w:r>
        <w:rPr>
          <w:rFonts w:ascii="Times New Roman"/>
          <w:b w:val="false"/>
          <w:i w:val="false"/>
          <w:color w:val="000000"/>
          <w:sz w:val="28"/>
        </w:rPr>
        <w:t>
      7) при приобретении, утрате или гибели сельскохозяйственных животных своевременно информировать об этом уполномоченный орган в области ветеринарии;</w:t>
      </w:r>
    </w:p>
    <w:bookmarkEnd w:id="151"/>
    <w:bookmarkStart w:name="z179" w:id="152"/>
    <w:p>
      <w:pPr>
        <w:spacing w:after="0"/>
        <w:ind w:left="0"/>
        <w:jc w:val="both"/>
      </w:pPr>
      <w:r>
        <w:rPr>
          <w:rFonts w:ascii="Times New Roman"/>
          <w:b w:val="false"/>
          <w:i w:val="false"/>
          <w:color w:val="000000"/>
          <w:sz w:val="28"/>
        </w:rPr>
        <w:t>
      8) в случае повреждения сельскохозяйственных животных человеком или другим животным сообщить в ближайшие медицинские учреждения, ветеринарным специалистам;</w:t>
      </w:r>
    </w:p>
    <w:bookmarkEnd w:id="152"/>
    <w:bookmarkStart w:name="z180" w:id="153"/>
    <w:p>
      <w:pPr>
        <w:spacing w:after="0"/>
        <w:ind w:left="0"/>
        <w:jc w:val="both"/>
      </w:pPr>
      <w:r>
        <w:rPr>
          <w:rFonts w:ascii="Times New Roman"/>
          <w:b w:val="false"/>
          <w:i w:val="false"/>
          <w:color w:val="000000"/>
          <w:sz w:val="28"/>
        </w:rPr>
        <w:t>
      9) своевременно информировать акиматы сельских округов и ветеринарного специалиста для вывоза и уничтожения трупов животных.</w:t>
      </w:r>
    </w:p>
    <w:bookmarkEnd w:id="153"/>
    <w:bookmarkStart w:name="z181" w:id="154"/>
    <w:p>
      <w:pPr>
        <w:spacing w:after="0"/>
        <w:ind w:left="0"/>
        <w:jc w:val="left"/>
      </w:pPr>
      <w:r>
        <w:rPr>
          <w:rFonts w:ascii="Times New Roman"/>
          <w:b/>
          <w:i w:val="false"/>
          <w:color w:val="000000"/>
        </w:rPr>
        <w:t xml:space="preserve"> Обязательные условия содержания сельскохозяйственных животных:</w:t>
      </w:r>
    </w:p>
    <w:bookmarkEnd w:id="154"/>
    <w:bookmarkStart w:name="z182" w:id="155"/>
    <w:p>
      <w:pPr>
        <w:spacing w:after="0"/>
        <w:ind w:left="0"/>
        <w:jc w:val="both"/>
      </w:pPr>
      <w:r>
        <w:rPr>
          <w:rFonts w:ascii="Times New Roman"/>
          <w:b w:val="false"/>
          <w:i w:val="false"/>
          <w:color w:val="000000"/>
          <w:sz w:val="28"/>
        </w:rPr>
        <w:t>
      1) по требованию уполномоченного органа в области ветеринарии ежегодно проводить вакцинацию против особо опасных инфекционных заболеваний и проводить плановые профилактические мероприятия против паразитарных заболеваний.</w:t>
      </w:r>
    </w:p>
    <w:bookmarkEnd w:id="155"/>
    <w:bookmarkStart w:name="z183" w:id="156"/>
    <w:p>
      <w:pPr>
        <w:spacing w:after="0"/>
        <w:ind w:left="0"/>
        <w:jc w:val="both"/>
      </w:pPr>
      <w:r>
        <w:rPr>
          <w:rFonts w:ascii="Times New Roman"/>
          <w:b w:val="false"/>
          <w:i w:val="false"/>
          <w:color w:val="000000"/>
          <w:sz w:val="28"/>
        </w:rPr>
        <w:t>
      2) проведение своевременной идентификации, оформление ветеринарного паспорта;</w:t>
      </w:r>
    </w:p>
    <w:bookmarkEnd w:id="156"/>
    <w:bookmarkStart w:name="z184" w:id="157"/>
    <w:p>
      <w:pPr>
        <w:spacing w:after="0"/>
        <w:ind w:left="0"/>
        <w:jc w:val="both"/>
      </w:pPr>
      <w:r>
        <w:rPr>
          <w:rFonts w:ascii="Times New Roman"/>
          <w:b w:val="false"/>
          <w:i w:val="false"/>
          <w:color w:val="000000"/>
          <w:sz w:val="28"/>
        </w:rPr>
        <w:t>
      3) в двухмесячный срок новорожденные и приобретенные сельскохозяйственные животные подлежат рассмотрению и регистрации в уполномоченном органе в области ветеринарии;</w:t>
      </w:r>
    </w:p>
    <w:bookmarkEnd w:id="157"/>
    <w:bookmarkStart w:name="z185" w:id="158"/>
    <w:p>
      <w:pPr>
        <w:spacing w:after="0"/>
        <w:ind w:left="0"/>
        <w:jc w:val="both"/>
      </w:pPr>
      <w:r>
        <w:rPr>
          <w:rFonts w:ascii="Times New Roman"/>
          <w:b w:val="false"/>
          <w:i w:val="false"/>
          <w:color w:val="000000"/>
          <w:sz w:val="28"/>
        </w:rPr>
        <w:t>
      4) соблюдение санитарно-гигиенических, ветеринарно-санитарных правил и норм;</w:t>
      </w:r>
    </w:p>
    <w:bookmarkEnd w:id="158"/>
    <w:bookmarkStart w:name="z186" w:id="159"/>
    <w:p>
      <w:pPr>
        <w:spacing w:after="0"/>
        <w:ind w:left="0"/>
        <w:jc w:val="both"/>
      </w:pPr>
      <w:r>
        <w:rPr>
          <w:rFonts w:ascii="Times New Roman"/>
          <w:b w:val="false"/>
          <w:i w:val="false"/>
          <w:color w:val="000000"/>
          <w:sz w:val="28"/>
        </w:rPr>
        <w:t>
      Держатель безнадзорных сельскохозяйственных животных и других домашних или прирученных животных обязан возвратить их собственнику, а если его место жительства неизвестны, в течение 3 дней с момента задержания сообщить об отловленных животных в орган внутренних дел или аппарат акима, который примет меры к розыску владельцев. В период поиска хозяина животные содержатся во временных местах, определенных распоряжением акима. Организация перевозки безнадзорных животных в места временного содержания возлагается на аппарат акима сельского округа Кегенского района, ветеринарных специалистов и держателя.</w:t>
      </w:r>
    </w:p>
    <w:bookmarkEnd w:id="159"/>
    <w:bookmarkStart w:name="z187" w:id="160"/>
    <w:p>
      <w:pPr>
        <w:spacing w:after="0"/>
        <w:ind w:left="0"/>
        <w:jc w:val="both"/>
      </w:pPr>
      <w:r>
        <w:rPr>
          <w:rFonts w:ascii="Times New Roman"/>
          <w:b w:val="false"/>
          <w:i w:val="false"/>
          <w:color w:val="000000"/>
          <w:sz w:val="28"/>
        </w:rPr>
        <w:t>
      Владелец безнадзорных сельскохозяйственных животных обязан давать животным сено, воду.</w:t>
      </w:r>
    </w:p>
    <w:bookmarkEnd w:id="160"/>
    <w:bookmarkStart w:name="z188" w:id="161"/>
    <w:p>
      <w:pPr>
        <w:spacing w:after="0"/>
        <w:ind w:left="0"/>
        <w:jc w:val="both"/>
      </w:pPr>
      <w:r>
        <w:rPr>
          <w:rFonts w:ascii="Times New Roman"/>
          <w:b w:val="false"/>
          <w:i w:val="false"/>
          <w:color w:val="000000"/>
          <w:sz w:val="28"/>
        </w:rPr>
        <w:t xml:space="preserve">
      Содержание безнадзорных сельскохозяйственных животных в временно установленных местах и их возврат владельцам рассматриваются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"безнадзорные животные", владельцам безнадзорных сельскохозяйственных животных в соответствии со </w:t>
      </w:r>
      <w:r>
        <w:rPr>
          <w:rFonts w:ascii="Times New Roman"/>
          <w:b w:val="false"/>
          <w:i w:val="false"/>
          <w:color w:val="000000"/>
          <w:sz w:val="28"/>
        </w:rPr>
        <w:t>статьей 408</w:t>
      </w:r>
      <w:r>
        <w:rPr>
          <w:rFonts w:ascii="Times New Roman"/>
          <w:b w:val="false"/>
          <w:i w:val="false"/>
          <w:color w:val="000000"/>
          <w:sz w:val="28"/>
        </w:rPr>
        <w:t xml:space="preserve"> Закона Республики Казахстан от 5 июля 2014 года № 235-V "Об административных правонарушениях" и в соответствии с другим законодательством Республики Казахстан.</w:t>
      </w:r>
    </w:p>
    <w:bookmarkEnd w:id="161"/>
    <w:bookmarkStart w:name="z189" w:id="162"/>
    <w:p>
      <w:pPr>
        <w:spacing w:after="0"/>
        <w:ind w:left="0"/>
        <w:jc w:val="both"/>
      </w:pPr>
      <w:r>
        <w:rPr>
          <w:rFonts w:ascii="Times New Roman"/>
          <w:b w:val="false"/>
          <w:i w:val="false"/>
          <w:color w:val="000000"/>
          <w:sz w:val="28"/>
        </w:rPr>
        <w:t>
      Контроль за выполнением плана по управлению и использованию пастбищ и правил содержания и выпаса сельскохозяйственных животных</w:t>
      </w:r>
    </w:p>
    <w:bookmarkEnd w:id="162"/>
    <w:bookmarkStart w:name="z190" w:id="163"/>
    <w:p>
      <w:pPr>
        <w:spacing w:after="0"/>
        <w:ind w:left="0"/>
        <w:jc w:val="both"/>
      </w:pPr>
      <w:r>
        <w:rPr>
          <w:rFonts w:ascii="Times New Roman"/>
          <w:b w:val="false"/>
          <w:i w:val="false"/>
          <w:color w:val="000000"/>
          <w:sz w:val="28"/>
        </w:rPr>
        <w:t>
      Государственное учреждение "Отдел сельского хозяйства" Кегенского района, Государственное учреждение" Кегенская районная территориальная инспекция Государственной инспекции в агропромышленном комплексе Министерства сельского хозяйства Республики Казахстан, акимы сельских округов, государственное учреждение "Отдел земельных отношений" Кегенского района, государственное коммунальное предприятие на праве хозяйственного ведения "ветеринарная станция Кегенского района".</w:t>
      </w:r>
    </w:p>
    <w:bookmarkEnd w:id="1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сельского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хозяйства " Кегенского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Садықов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земельных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отношений" Кегенского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Сейтқазыұлы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коммунального предприятия 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праве хозяйственного ведения"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ветеринарная станция Кегенского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с ветеринарными пунктами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ветеринарии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Төкенов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