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aa52" w14:textId="e97a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Алматинской области Кегенского районного маслихата от 13 января 2021 года № 47-157 "О бюджетах сельских округов Кегенского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14 июля 2021 года № 8-40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Алматинской области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2021-2023 годы" от 13 января 2021 года № 47-157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редакции:"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75 488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35 607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39 881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98 988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23 500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23 500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23 500 тысяч тенге;"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40 761 тысяча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15 234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25 527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45 363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4 602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4 602 тысячи тенге;"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23 896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6 532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17 364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25 628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1 732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1 732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1 732 тысячи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49 206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5 516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43 690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50 706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1 500 тысяч тенге;"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32 671 тысяча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4 691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27 890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34 471 тысяча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1 800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1 800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1 800 тысяч тенге;"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35 859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5 244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30 615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37 259 тысяч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1 400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1 400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1 400 тысяч тенге;"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36 383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4 375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32 008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37 383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1 000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тенге;"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23 933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3 382 тысячи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20 551 тысяча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25 284 тысячи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1 341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1 341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1 341 тысяча тенге;"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23 253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2 783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20 470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24 051 тысяча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798 тысяч тенге;"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Туюкского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22 554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2 075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20 479 тысяч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23 701 тысяча тенге;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1 147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1 147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1 147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30 636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5 627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25 009 тысяч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31 836 тысяч тенге;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1 200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1 200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1 200 тысяч тенге;"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27 208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2 956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24 252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28 308 тысяч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1 100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1 100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1 100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14 июля 2021 года № 8-40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"13" января 2021 года № 47-157</w:t>
            </w:r>
          </w:p>
        </w:tc>
      </w:tr>
    </w:tbl>
    <w:bookmarkStart w:name="z2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2021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"13" января 2021 года № 46-154</w:t>
            </w:r>
          </w:p>
        </w:tc>
      </w:tr>
    </w:tbl>
    <w:bookmarkStart w:name="z23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"13" января 2021 года № 46-154</w:t>
            </w:r>
          </w:p>
        </w:tc>
      </w:tr>
    </w:tbl>
    <w:bookmarkStart w:name="z23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"13" января 2021 года № 46-154</w:t>
            </w:r>
          </w:p>
        </w:tc>
      </w:tr>
    </w:tbl>
    <w:bookmarkStart w:name="z23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"13" января 2021 года № 46-154</w:t>
            </w:r>
          </w:p>
        </w:tc>
      </w:tr>
    </w:tbl>
    <w:bookmarkStart w:name="z23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"13" января 2021 года № 46-154</w:t>
            </w:r>
          </w:p>
        </w:tc>
      </w:tr>
    </w:tbl>
    <w:bookmarkStart w:name="z24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"13" января 2021 года № 46-154</w:t>
            </w:r>
          </w:p>
        </w:tc>
      </w:tr>
    </w:tbl>
    <w:bookmarkStart w:name="z24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"13" января 2021 года № 46-154</w:t>
            </w:r>
          </w:p>
        </w:tc>
      </w:tr>
    </w:tbl>
    <w:bookmarkStart w:name="z24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"13" января 2021 года № 46-154</w:t>
            </w:r>
          </w:p>
        </w:tc>
      </w:tr>
    </w:tbl>
    <w:bookmarkStart w:name="z24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2021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"13" января 2021 года № 46-154</w:t>
            </w:r>
          </w:p>
        </w:tc>
      </w:tr>
    </w:tbl>
    <w:bookmarkStart w:name="z2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2021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"13" января 2021 года № 46-154</w:t>
            </w:r>
          </w:p>
        </w:tc>
      </w:tr>
    </w:tbl>
    <w:bookmarkStart w:name="z2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546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"13" января 2021 года № 46-154</w:t>
            </w:r>
          </w:p>
        </w:tc>
      </w:tr>
    </w:tbl>
    <w:bookmarkStart w:name="z25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398"/>
        <w:gridCol w:w="1545"/>
        <w:gridCol w:w="3694"/>
        <w:gridCol w:w="3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419"/>
        <w:gridCol w:w="419"/>
        <w:gridCol w:w="6783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400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