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1279" w14:textId="bea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12 января 2021 года № 6-75-445 "О бюджетах сельских округов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 декабря 2021 года № 7-16-76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2021-2023 годы" от 12 января 2021 года № 6-75-445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226 245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84 759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141 486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227 220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45 818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37 453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46 440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622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37 114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6 670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30 444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38 120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1 006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64 610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17 670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46 940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64 835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34 164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28 346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1 850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1 850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1 850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43 763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8 455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35 308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44 508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745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43 562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5 375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38 187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43 626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44 192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47 042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47 042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2 850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2 850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2 850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42 625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7 725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34 900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43 240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615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41 266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41 357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 тысяча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26 672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36 321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754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754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754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34 162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9 790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24 372 тысячи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34 304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142 тысячи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36 561 тысяча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29 221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37 670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1 109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1 109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1 109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48 685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33 835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50 933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2 248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2 248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2 248 тысяч тенге.".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03 декабря 2021 года № 7-16-76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__________ 2021 года №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3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