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6950" w14:textId="fc76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12 января 2021 года № 6-75-445 "О бюджетах сельских округов Уйгурского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7 сентября 2021 года № 7-11-56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2021-2023 годы" от 12 января 2021 года № 6-75-445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218 275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80 689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137 586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219 250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41 288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8 365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32 923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41 910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622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622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34 766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6 870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27 896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35 772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1 006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1 006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61 495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17 670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43 825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61 720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225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34 069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7 818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26 251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35 919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1 850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1 850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1 850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40 183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8 455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31 728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40 928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745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745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42 674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6 425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36 249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42 738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41 692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28 242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43 042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1 350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1 350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1 350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41 530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7 725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33 805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42 145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615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38 266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30 966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38 357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91 тысяча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91 тысяча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 тысяча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33 267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8 895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24 372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34 021 тысяча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754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754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754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33 212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9 790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23 422 тысячи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33 354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142 тысячи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142 тысячи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142 тысячи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33 781 тысяча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8 160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25 621 тысяча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34 890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1 109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1 109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1 109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2021-2023 годы согласно приложениям 40, 41, 42 к настоящему решению соответственно, в том числе на 2021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46 258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14 850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31 408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48 506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2 248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2 248 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2 248 тысяч тенге.".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6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7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8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69"/>
        <w:gridCol w:w="4325"/>
        <w:gridCol w:w="35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9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2021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29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900"/>
        <w:gridCol w:w="1900"/>
        <w:gridCol w:w="4923"/>
        <w:gridCol w:w="23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0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2021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71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69"/>
        <w:gridCol w:w="4325"/>
        <w:gridCol w:w="35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0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2021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900"/>
        <w:gridCol w:w="1900"/>
        <w:gridCol w:w="4923"/>
        <w:gridCol w:w="23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1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2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2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69"/>
        <w:gridCol w:w="4325"/>
        <w:gridCol w:w="35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4731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07 сентября 2021 года № 7-11-56</w:t>
            </w:r>
          </w:p>
        </w:tc>
      </w:tr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12 января 2021 года № 6-75-445 "О бюджетах сельских округов Уйгурского района на 2021-2023 годы"</w:t>
            </w:r>
          </w:p>
        </w:tc>
      </w:tr>
    </w:tbl>
    <w:bookmarkStart w:name="z33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552"/>
        <w:gridCol w:w="552"/>
        <w:gridCol w:w="4603"/>
        <w:gridCol w:w="4365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