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da7d" w14:textId="fa5d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города районного значения, сельского округа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26 октября 2021 года № 10-579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расчетов трансфертов общего характера", акимат Талгарского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расчетов прогнозных объемов доходов и затрат бюджетов города районного значения,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"Талгарский районный отдел экономики и бюджетного планирования" принять необходимые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Е.Толкынова.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Талгарского района №_______ от ____________2021 года.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города районного значения, сельского округа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Настоящий Порядок расчетов прогнозных объемов доходов и затрат бюджетов города районного значения, сельского округа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города районного значения, , сельского округа.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бюджетов города районного значения, сельского округа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Прогнозные объемы доходов бюджетов города районного значения, сельского округа рассчитываются согласно Методике прогнозирования поступлений бюджета, утверждаемой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бюджетов города районного значения, сельского округа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Прогнозные объемы затрат бюджетов города районного значения, сельского округа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затрат на оплату труда, оплаты коммунальных услуг и других затрат (далее – текущие затраты);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 бюджетов города районного значения, сельского округа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Для расчета текущих затрат определяется прогнозный объем текущих затрат в целом по районным бюджетам города районного значения, сельского округа.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При определении прогнозного объема текущих затрат бюджетов города районного значения, сельского округа учитываются: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совокупный объем текущих затрат с учетом увеличения текущих затрат на индекс потребительских цен в планируемом периоде в соответствии с программой социально-экономического развития и бюджетных параметров района (за исключением заработной платы);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положения законов Республики Казахстан, предусматривающие увеличение или сокращение расходов бюджетов города районного значения,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затраты постоянного характера, ранее финансировавшийся за счет целевых текущих трансфертов;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положения решений районных представительных и исполнительных органов, предусматривающие увеличение или сокращение расходов бюджетов города районного значения, сельского округа и вводимых в действие в планируемом периоде.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Из суммарного прогнозного объема текущих затрат бюджетов города районного значения, сельского округа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города районного значения, сельского округа.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За расчетную базу прогнозирования объема текущих затрат бюджетов города районного значения, сельского округа принимаются объемы текущих затрат в соответствии с уточненным планом года, предшествующего планируемому периоду.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Расчет прогнозного объема текущих затрат бюджетов города районного значения, сельского округа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Расчет текущих затрат отдельного города районного значения, сельского округа по отдельной функциональной подгруппе производится по следующей формуле: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расчетные текущие затраты i-го города районного значения, сельского округа по j-й функциональной подгруппе;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Зj – суммарный прогнозный объем текущих затрат по бюджетам города районного значения, сельского округа всех регионов района по j-й функциональной подгруппе;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города районного значения, сельского округа по j-й функциональной подгруппе;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i-го города районного значения, сельского округа по j-й функциональной подгруппе от средне районного уровня.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коэффициент урбанизации: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Насiгор – прогнозная численность сельского населения i-му города районного значения, сельского округа;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 – прогнозная численность населения в i-ом городе районного значения, сельском округе.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урбанизации учитывает более высокий относительно средне районного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коэффициент дисперсности расселения: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Насiмелк – прогнозная численность населения i-ом в городе районного значения, сельском округе, проживающего в населенных пунктах с численностью населения менее 500 человек;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 – общая прогнозная численность населения в i-ом городе районного значения, сельском округе.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дисперсности расселения учитывает более высокий по сравнению со среднерайонным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коэффициент учета учащихся в малокомплектных школах.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Колi – прогнозное количество учащихся в малокомплектных школах в i-ом городе районного значения, сельском округе;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 – общее прогнозное количество учащихся в школах i-ом городе районного значения, сельском округе.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учета учащихся в малокомплектных школах учитывает потребность в дополнительных расходах на содержание общеобразовательных школ с малым контингентом обучающихся.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Малокомплектная школа – общеобразовательная школа с малым контингентом обучающихся, совмещенными класс-комплектами и со специфической формой организации учебных занятий.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коэффициент масштаба: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84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численности населения города районного значения, сельского округа от среднерайонного уровня;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средняя прогнозная численность населения одного города районного значения, сельского округа;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 – прогнозная численность населения в i-ом городе районного значения, сельском округе.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коэффициент возрастной структуры населения: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20193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Насiгруппа – прогнозная численность населения i-ом городе районного значения, , сельском округе по определенной возрастной группе;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 – прогнозная численность населения в i-ом городе районного значения, сельском округе.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возрастной структуры населения учитывает повышенный спрос, предъявляемый отдельными категориями населения на государственные услуги, связанные со здравоохранением и образованием;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коэффициент учета надбавок за работу в сельской местности: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Насiсельск – прогнозная численность сельского населения i-ом городе районного значения, сельском округе;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заработной платы в общем объеме текущих затрат по j-й функциональной подгруппе (в сумме по всем городам районного значения, сельским округам.</w:t>
      </w:r>
    </w:p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коэффициент плотности: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району</w:t>
      </w:r>
    </w:p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рi – плотность населения в i-ом городе районного значения, 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городов районного значения, сельских округов от среднерайонного уровня.</w:t>
      </w:r>
    </w:p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плотности учитывает увеличение затрат бюджетов городов районного значения, сельских округов в связи с уменьшением плотности населения региона;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коэффициент содержания дорог: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Ni – норматив финансирования на содержание автомобильных дорог местного значения i-ом городе районного значения, сельском округе;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району;</w:t>
      </w:r>
    </w:p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коэффициент учета бедности (на основе доли лиц с доходами ниже прожиточного минимума):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bi – доля населения с доходами ниже величины прожиточного минимума в общей численности населения в i-ом городе районного значения, сельском округе.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учета бедности учитывает увеличение затрат бюджетов регионов района, на выплату социальной помощи в связи с ростом доли населения с доходами ниже величины прожиточного минимума;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коэффициент учета продолжительности отопительного сезона: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di – период отопительного сезона в i-ом городе районного значения, сельском округе;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период отопительного сезона в среднем по району; – доля затрат на отопление в общем объеме текущих затрат бюджетов города районного значения, сельского округа.</w:t>
      </w:r>
    </w:p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города районного значения, сельского округа.</w:t>
      </w:r>
    </w:p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учета продолжительности отопительного сезона учитывает зависимость затрат бюджетов регионов района на отопление от продолжительности отопительного сезона в района.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За расчетную базу прогнозирования объема текущих затрат бюджетов города районного значения, сельского округа последующих двух годов принимаются прогнозные объемы текущих затрат бюджетов города районного значения, сельского округа первого года трехлетнего периода с учетом индекса потребительских цен.</w:t>
      </w:r>
    </w:p>
    <w:bookmarkEnd w:id="88"/>
    <w:bookmarkStart w:name="z11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бюджетов города районного значения, сельского округа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города районного значения, сельского округа.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прогнозного объема средств, предусматриваемых для финансирования затрат капитального характера, отдельно по каждому городу районного значения, сельского округа производится по следующей формуле: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КЗi = k * РЗi,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КЗi – расчетные затраты капитального характера i-й города районного значения, сельского округа;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РЗi – расчетные текущие затраты i-го города районного значения, сельского округа;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k – величина процентного отношения затрат капитального характера к общему объему текущих затрат.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Величина коэффициента k для определения объемов трансфертов общего характера между районным бюджетом и бюджетами городов районного значения, сельских округов устанавливается решением районной бюджетной комиссии.</w:t>
      </w:r>
    </w:p>
    <w:bookmarkEnd w:id="97"/>
    <w:bookmarkStart w:name="z12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бюджетов города районного значения, сельского округа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города районного значения, сельского округа.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прогнозного объема средств, предусматриваемых для финансирования затрат по бюджетным программам развития, отдельно по каждому городу районного значения, сельскому округу производится по следующей формуле: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ЗБПРi = (r1 * РЗi) + (r2 * ПОДi),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ЗБПРi – расчетные затраты по бюджетным программам развития i-го города районного значения, сельского округа;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РЗi – расчетные текущие затраты i-го города районного значения, сельского округа;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ПОДi – прогнозные объемы доходов i-го города районного значения, сельского округа;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r1 – величина процентного отношения затрат по бюджетным программам развития к общему объему текущих затрат;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r2 – величина процентного отношения затрат по бюджетным программам развития к прогнозному объему доходов бюджетов города районного значения, сельского округа.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Величина коэффициентов r1 и r2 устанавливаются для определения объемов трансфертов общего характера между районным бюджетом и бюджетами городов районного значения, сельских округов решением районной бюджетной комиссии.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Порядку расчетов прогнозных объемов доходов и затрат бюджетов городов районного значения, сельских округов</w:t>
            </w:r>
          </w:p>
        </w:tc>
      </w:tr>
    </w:tbl>
    <w:bookmarkStart w:name="z14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функциональных подгрупп, осуществляемых государственных функций, показателей и коэффициентов к ним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7"/>
        <w:gridCol w:w="4899"/>
        <w:gridCol w:w="3604"/>
      </w:tblGrid>
      <w:tr>
        <w:trPr>
          <w:trHeight w:val="3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 фонда (тысяча квадратных метров)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содержания дорог;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