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8d02" w14:textId="e638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Талгар и сельских округов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30 сентября 2021 года № 13-46. Утратило силу решением Талгарского районного маслихата Алматинской области от 17 мая 2023 года № 4-18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 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города Талгар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Регламенты собраний местного сообщества сельских округов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Талгарского районного маслихата от 11 сентября 2018 года № 35-168 "Об утверждении Регламентов собраний местных сообществ города Талгар и сельских округов Талгарского района"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"30" сентября 2021 года № 13-46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Талгар Талгарского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Талгар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Талгар и отчета об исполнении бюджета;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Талгар по управлению коммунальной собственностью города Талгар (коммунальной собственностью местного самоуправления);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Талгар;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Талгар;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города Талгар для дальнейшего внесения в районную избирательную комиссию для регистрации в качестве кандидата в акимы города Талгар;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Талгар;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Талгар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Талгар с указанием повестки дня.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Талгар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позднее, чем за три календарных дня до дня его проведения.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Талгар не позднее, чем за пять календарных дней до созыва собрания представляет членам собрания и акиму города Талгар необходимые материалы в письменном виде или в форме электронного документа.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Талгар проводится регистрация присутствующих членов собрания, ее результаты оглашаются акимом города Талгар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Талгар или уполномоченным им лицом.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Талгар на основе предложений, вносимых членами собрания, акимом города Талгар.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Талгар.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Талгар подписывается председателем и секретарем собрания и в течение пяти рабочих дней передается на рассмотрения в Талгарский районный маслихат.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города Талгар в срок не более пяти рабочих дней.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Талгар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Талгар,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Талгар решений собрания доводятся аппаратом акима города Талгар до членов собрания в течение пяти рабочих дней.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Талгар.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Талгар через средства массовой информации или иными способами.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"30" сентября 2021 года № 13-46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Регламенты собраний местных сообществ сельских округов Талгарского района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регламенты собраний местных сообществ сельских округов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позднее, чем за три календарных дня до дня его проведения.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Талгарский районный маслихат.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гегламента.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