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a86" w14:textId="9070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13 января 2021 года № 94-360 "О бюджетах города Саркан и сельских округов Сарканского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13 декабря 2021 года № 13-60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2021-2023 годы" от 13 января 2021 года № 94-360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280 887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85 699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195 188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287 277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6390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42 100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11 376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30 724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46 983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4 883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4 883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4 883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26 140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24 866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26 643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503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503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тысячи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Амангельдинского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52 165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49 033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52 165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29 885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26 539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30 938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1 053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1 053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1 053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40 203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6 123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34 080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40 203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28 968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3 534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25 434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28 968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Карашыганского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24 783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23 895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24 783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Койлыкского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38 708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9 396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29 312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38 708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Коктерекского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23 535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22 775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24 473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938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Лепсинского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51 887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41 879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54 991 тысяча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3 104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3 104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3 104 тысячи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Черкасского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69 088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8 023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61 065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70 540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1 452 тысячи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1 452 тысячи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1 452 тысячи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Шатырбайского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23 083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942 тысячи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22 141 тысяча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24 242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1 159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1 159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1 159 тысяч тенге.".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13 января 2021 года № 94-360</w:t>
            </w:r>
          </w:p>
        </w:tc>
      </w:tr>
    </w:tbl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13 января 2021 года № 94-360</w:t>
            </w:r>
          </w:p>
        </w:tc>
      </w:tr>
    </w:tbl>
    <w:bookmarkStart w:name="z2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13 января 2021 года № 94-360</w:t>
            </w:r>
          </w:p>
        </w:tc>
      </w:tr>
    </w:tbl>
    <w:bookmarkStart w:name="z26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2021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13 января 2021 года № 94-360</w:t>
            </w:r>
          </w:p>
        </w:tc>
      </w:tr>
    </w:tbl>
    <w:bookmarkStart w:name="z27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13 января 2021 года № 94-360</w:t>
            </w:r>
          </w:p>
        </w:tc>
      </w:tr>
    </w:tbl>
    <w:bookmarkStart w:name="z27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13 января 2021 года № 94-360</w:t>
            </w:r>
          </w:p>
        </w:tc>
      </w:tr>
    </w:tbl>
    <w:bookmarkStart w:name="z2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13 января 2021 года № 94-360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13 января 2021 года № 94-360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13 января 2021 года № 94-360</w:t>
            </w:r>
          </w:p>
        </w:tc>
      </w:tr>
    </w:tbl>
    <w:bookmarkStart w:name="z3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13 января 2021 года № 94-360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13 января 2021 года № 94-360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13 января 2021 года № 94-360</w:t>
            </w:r>
          </w:p>
        </w:tc>
      </w:tr>
    </w:tbl>
    <w:bookmarkStart w:name="z3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13 декабря 2021 года № 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13 января 2021 года № 94-360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