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f34d" w14:textId="ff0f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13 января 2021 года № 94-360 "О бюджетах города Саркан и сельских округов Сарканского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14 сентября 2021 года № 10-47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2021-2023 годы" от 13 января 2021 года № 94-360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271 199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85 699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185 500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277 589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6390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41 294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29 918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46 177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4 883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4 883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4 883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25 190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24 266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25 693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503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тысячи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51 745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48 613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51 745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28 485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25 139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29 538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1 053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1 053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40 203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34 080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40 203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27 568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3 534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24 034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27 568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Карашыганского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24 297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23 409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24 297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37 222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9 396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27 826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37 222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Коктерекского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21 969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21 209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22 907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938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"11.Утвердить бюджет Лепсинского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44 177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34 169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47 281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3 104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3 104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3 104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61 209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8 023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53 186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62 661 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1 452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1 452 тысячи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1 452 тысячи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Шатырбайского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22 122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942 тысячи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21 180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23 281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1 159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1 159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1 159 тенге.".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13 января 2021 года № 94-360</w:t>
            </w:r>
          </w:p>
        </w:tc>
      </w:tr>
    </w:tbl>
    <w:bookmarkStart w:name="z25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13 января 2021 года № 94-360</w:t>
            </w:r>
          </w:p>
        </w:tc>
      </w:tr>
    </w:tbl>
    <w:bookmarkStart w:name="z25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13 января 2021 года № 94-360</w:t>
            </w:r>
          </w:p>
        </w:tc>
      </w:tr>
    </w:tbl>
    <w:bookmarkStart w:name="z26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2021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13 января 2021 года № 94-360</w:t>
            </w:r>
          </w:p>
        </w:tc>
      </w:tr>
    </w:tbl>
    <w:bookmarkStart w:name="z27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13 января 2021 года № 94-360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13 января 2021 года № 94-360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521"/>
        <w:gridCol w:w="3739"/>
        <w:gridCol w:w="4104"/>
        <w:gridCol w:w="1565"/>
        <w:gridCol w:w="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13 января 2021 года № 94-360</w:t>
            </w:r>
          </w:p>
        </w:tc>
      </w:tr>
    </w:tbl>
    <w:bookmarkStart w:name="z29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13 января 2021 года № 94-360</w:t>
            </w:r>
          </w:p>
        </w:tc>
      </w:tr>
    </w:tbl>
    <w:bookmarkStart w:name="z29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13 января 2021 года № 94-360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13 января 2021 года № 94-360</w:t>
            </w:r>
          </w:p>
        </w:tc>
      </w:tr>
    </w:tbl>
    <w:bookmarkStart w:name="z31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13 января 2021 года № 94-360</w:t>
            </w:r>
          </w:p>
        </w:tc>
      </w:tr>
    </w:tbl>
    <w:bookmarkStart w:name="z32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2"/>
        <w:gridCol w:w="3679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13 января 2021 года № 94-360</w:t>
            </w:r>
          </w:p>
        </w:tc>
      </w:tr>
    </w:tbl>
    <w:bookmarkStart w:name="z32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14 сентября 2021 года № 10-47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13 января 2021 года № 94-360</w:t>
            </w:r>
          </w:p>
        </w:tc>
      </w:tr>
    </w:tbl>
    <w:bookmarkStart w:name="z33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