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9d3d" w14:textId="4ab9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расчетов прогнозных объемов доходов и затрат бюджетов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Сарканского района Алматинской области от 4 октября 2021 года № 278. Утратило силу постановлением акимата Cарканского района области Жетісу от 19 сентября 2025 года № 311</w:t>
      </w:r>
    </w:p>
    <w:p>
      <w:pPr>
        <w:spacing w:after="0"/>
        <w:ind w:left="0"/>
        <w:jc w:val="both"/>
      </w:pPr>
      <w:bookmarkStart w:name="z7" w:id="0"/>
      <w:r>
        <w:rPr>
          <w:rFonts w:ascii="Times New Roman"/>
          <w:b w:val="false"/>
          <w:i w:val="false"/>
          <w:color w:val="ff0000"/>
          <w:sz w:val="28"/>
        </w:rPr>
        <w:t xml:space="preserve">
      Сноска. Утратило силу постановлением акимата Cарканского района области Жетісу от 19.09.2025 </w:t>
      </w:r>
      <w:r>
        <w:rPr>
          <w:rFonts w:ascii="Times New Roman"/>
          <w:b w:val="false"/>
          <w:i w:val="false"/>
          <w:color w:val="ff0000"/>
          <w:sz w:val="28"/>
        </w:rPr>
        <w:t>№ 311</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приказом Министра национальной экономики Республики Казахстан от 11 декабря 2014 года </w:t>
      </w:r>
      <w:r>
        <w:rPr>
          <w:rFonts w:ascii="Times New Roman"/>
          <w:b w:val="false"/>
          <w:i w:val="false"/>
          <w:color w:val="000000"/>
          <w:sz w:val="28"/>
        </w:rPr>
        <w:t>№139</w:t>
      </w:r>
      <w:r>
        <w:rPr>
          <w:rFonts w:ascii="Times New Roman"/>
          <w:b w:val="false"/>
          <w:i w:val="false"/>
          <w:color w:val="000000"/>
          <w:sz w:val="28"/>
        </w:rPr>
        <w:t xml:space="preserve"> "Об утверждении методики расчетов трансфертов общего характера", акимат Сарканского района ПОСТАНОВЛЯЕТ:</w:t>
      </w:r>
    </w:p>
    <w:bookmarkStart w:name="z8" w:id="1"/>
    <w:p>
      <w:pPr>
        <w:spacing w:after="0"/>
        <w:ind w:left="0"/>
        <w:jc w:val="both"/>
      </w:pPr>
      <w:r>
        <w:rPr>
          <w:rFonts w:ascii="Times New Roman"/>
          <w:b w:val="false"/>
          <w:i w:val="false"/>
          <w:color w:val="000000"/>
          <w:sz w:val="28"/>
        </w:rPr>
        <w:t xml:space="preserve">
      1. Утвердить правил расчетов прогнозных объемов доходов и затрат бюджетов городов районного значения, сел, поселков, сельских округов,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2. Государственному учреждению "Отдел экономики и бюджетного планирования Сарканского района" принять необходимые меры, вытекающие из настоящего постановления.</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Ж. Мынбаев.</w:t>
      </w:r>
    </w:p>
    <w:bookmarkEnd w:id="3"/>
    <w:bookmarkStart w:name="z11"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Кайнарбеков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Сарканского района</w:t>
            </w:r>
            <w:r>
              <w:rPr>
                <w:rFonts w:ascii="Times New Roman"/>
                <w:b w:val="false"/>
                <w:i w:val="false"/>
                <w:color w:val="000000"/>
                <w:sz w:val="20"/>
              </w:rPr>
              <w:t xml:space="preserve"> 04 октября 2021 года № 278</w:t>
            </w:r>
          </w:p>
        </w:tc>
      </w:tr>
    </w:tbl>
    <w:bookmarkStart w:name="z15" w:id="5"/>
    <w:p>
      <w:pPr>
        <w:spacing w:after="0"/>
        <w:ind w:left="0"/>
        <w:jc w:val="left"/>
      </w:pPr>
      <w:r>
        <w:rPr>
          <w:rFonts w:ascii="Times New Roman"/>
          <w:b/>
          <w:i w:val="false"/>
          <w:color w:val="000000"/>
        </w:rPr>
        <w:t xml:space="preserve"> Правила расчетов прогнозных объемов доходов и затрат бюджетов городов районного значения, сел, поселков, сельских округов</w:t>
      </w:r>
    </w:p>
    <w:bookmarkEnd w:id="5"/>
    <w:bookmarkStart w:name="z16" w:id="6"/>
    <w:p>
      <w:pPr>
        <w:spacing w:after="0"/>
        <w:ind w:left="0"/>
        <w:jc w:val="left"/>
      </w:pPr>
      <w:r>
        <w:rPr>
          <w:rFonts w:ascii="Times New Roman"/>
          <w:b/>
          <w:i w:val="false"/>
          <w:color w:val="000000"/>
        </w:rPr>
        <w:t xml:space="preserve"> Глава 1. Основные положения</w:t>
      </w:r>
    </w:p>
    <w:bookmarkEnd w:id="6"/>
    <w:bookmarkStart w:name="z17" w:id="7"/>
    <w:p>
      <w:pPr>
        <w:spacing w:after="0"/>
        <w:ind w:left="0"/>
        <w:jc w:val="both"/>
      </w:pPr>
      <w:r>
        <w:rPr>
          <w:rFonts w:ascii="Times New Roman"/>
          <w:b w:val="false"/>
          <w:i w:val="false"/>
          <w:color w:val="000000"/>
          <w:sz w:val="28"/>
        </w:rPr>
        <w:t xml:space="preserve">
      1. Настоящая правила расчетов прогнозных объемов доходов и затрат бюджетов городов районного значения, сел, поселков, сельских округов (далее – Правила) разработан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городов районного значения, сел, поселков, сельских округов.</w:t>
      </w:r>
    </w:p>
    <w:bookmarkEnd w:id="7"/>
    <w:bookmarkStart w:name="z18" w:id="8"/>
    <w:p>
      <w:pPr>
        <w:spacing w:after="0"/>
        <w:ind w:left="0"/>
        <w:jc w:val="left"/>
      </w:pPr>
      <w:r>
        <w:rPr>
          <w:rFonts w:ascii="Times New Roman"/>
          <w:b/>
          <w:i w:val="false"/>
          <w:color w:val="000000"/>
        </w:rPr>
        <w:t xml:space="preserve"> Глава 2. Определение прогнозных объемов доходов бюджетов городов районного значения, сел, поселков, сельских округов</w:t>
      </w:r>
    </w:p>
    <w:bookmarkEnd w:id="8"/>
    <w:bookmarkStart w:name="z19" w:id="9"/>
    <w:p>
      <w:pPr>
        <w:spacing w:after="0"/>
        <w:ind w:left="0"/>
        <w:jc w:val="both"/>
      </w:pPr>
      <w:r>
        <w:rPr>
          <w:rFonts w:ascii="Times New Roman"/>
          <w:b w:val="false"/>
          <w:i w:val="false"/>
          <w:color w:val="000000"/>
          <w:sz w:val="28"/>
        </w:rPr>
        <w:t xml:space="preserve">
      2. Прогнозные объемы доходов бюджетов городов районного значения, сел, поселков, сельских округов рассчитываются согласно Методике прогнозирования поступлений бюджета, утверждаемой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Бюджетного кодекса.</w:t>
      </w:r>
    </w:p>
    <w:bookmarkEnd w:id="9"/>
    <w:bookmarkStart w:name="z20" w:id="10"/>
    <w:p>
      <w:pPr>
        <w:spacing w:after="0"/>
        <w:ind w:left="0"/>
        <w:jc w:val="left"/>
      </w:pPr>
      <w:r>
        <w:rPr>
          <w:rFonts w:ascii="Times New Roman"/>
          <w:b/>
          <w:i w:val="false"/>
          <w:color w:val="000000"/>
        </w:rPr>
        <w:t xml:space="preserve"> Глава 3. Определение прогнозных объемов затрат бюджетов городов районного значения, сел, поселков, сельских округов</w:t>
      </w:r>
    </w:p>
    <w:bookmarkEnd w:id="10"/>
    <w:bookmarkStart w:name="z21" w:id="11"/>
    <w:p>
      <w:pPr>
        <w:spacing w:after="0"/>
        <w:ind w:left="0"/>
        <w:jc w:val="both"/>
      </w:pPr>
      <w:r>
        <w:rPr>
          <w:rFonts w:ascii="Times New Roman"/>
          <w:b w:val="false"/>
          <w:i w:val="false"/>
          <w:color w:val="000000"/>
          <w:sz w:val="28"/>
        </w:rPr>
        <w:t xml:space="preserve">
      3. Прогнозные объемы затрат бюджетов городов районного значения, сел, поселков,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1"/>
    <w:bookmarkStart w:name="z22" w:id="12"/>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2"/>
    <w:bookmarkStart w:name="z23" w:id="13"/>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bookmarkEnd w:id="13"/>
    <w:bookmarkStart w:name="z24" w:id="14"/>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End w:id="14"/>
    <w:bookmarkStart w:name="z25" w:id="15"/>
    <w:p>
      <w:pPr>
        <w:spacing w:after="0"/>
        <w:ind w:left="0"/>
        <w:jc w:val="left"/>
      </w:pPr>
      <w:r>
        <w:rPr>
          <w:rFonts w:ascii="Times New Roman"/>
          <w:b/>
          <w:i w:val="false"/>
          <w:color w:val="000000"/>
        </w:rPr>
        <w:t xml:space="preserve"> Параграф 1. Расчет прогнозных объемов текущих затрат бюджетов городов районного значения, сел, поселков, сельских округов</w:t>
      </w:r>
    </w:p>
    <w:bookmarkEnd w:id="15"/>
    <w:bookmarkStart w:name="z26" w:id="16"/>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городов районного значения, сел, поселков, сельских округов.</w:t>
      </w:r>
    </w:p>
    <w:bookmarkEnd w:id="16"/>
    <w:bookmarkStart w:name="z27" w:id="17"/>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городов районного значения, сел, поселков, сельских округов учитываются:</w:t>
      </w:r>
    </w:p>
    <w:bookmarkEnd w:id="17"/>
    <w:bookmarkStart w:name="z28" w:id="18"/>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области (за исключением заработной платы);</w:t>
      </w:r>
    </w:p>
    <w:bookmarkEnd w:id="18"/>
    <w:bookmarkStart w:name="z29" w:id="19"/>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городов районного значения, сел, поселков, сельских округов и вводимые в действие в планируемом периоде;</w:t>
      </w:r>
    </w:p>
    <w:bookmarkEnd w:id="19"/>
    <w:bookmarkStart w:name="z30" w:id="20"/>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bookmarkEnd w:id="20"/>
    <w:bookmarkStart w:name="z31" w:id="21"/>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bookmarkEnd w:id="21"/>
    <w:bookmarkStart w:name="z32" w:id="22"/>
    <w:p>
      <w:pPr>
        <w:spacing w:after="0"/>
        <w:ind w:left="0"/>
        <w:jc w:val="both"/>
      </w:pPr>
      <w:r>
        <w:rPr>
          <w:rFonts w:ascii="Times New Roman"/>
          <w:b w:val="false"/>
          <w:i w:val="false"/>
          <w:color w:val="000000"/>
          <w:sz w:val="28"/>
        </w:rPr>
        <w:t>
      5) положения решений областных представительных и исполнительных органов, предусматривающие увеличение или сокращение расходов районных (городов областного значения) бюджетов и вводимых в действие в планируемом периоде.</w:t>
      </w:r>
    </w:p>
    <w:bookmarkEnd w:id="22"/>
    <w:bookmarkStart w:name="z33" w:id="23"/>
    <w:p>
      <w:pPr>
        <w:spacing w:after="0"/>
        <w:ind w:left="0"/>
        <w:jc w:val="both"/>
      </w:pPr>
      <w:r>
        <w:rPr>
          <w:rFonts w:ascii="Times New Roman"/>
          <w:b w:val="false"/>
          <w:i w:val="false"/>
          <w:color w:val="000000"/>
          <w:sz w:val="28"/>
        </w:rPr>
        <w:t>
      6. Из суммарного прогнозного объема текущих затрат бюджетов городов районного значения, сел, поселков, сельских округов исключаются средства на выплату экологических надбавок, оказание материальной помощи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городов районного значения, сел, поселков, сельских округов.</w:t>
      </w:r>
    </w:p>
    <w:bookmarkEnd w:id="23"/>
    <w:bookmarkStart w:name="z34" w:id="24"/>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городов районного значения, сел, поселков, сельских округов принимаются объемы текущих затрат в соответствии с уточненным планом года, предшествующего планируемому периоду.</w:t>
      </w:r>
    </w:p>
    <w:bookmarkEnd w:id="24"/>
    <w:bookmarkStart w:name="z35" w:id="25"/>
    <w:p>
      <w:pPr>
        <w:spacing w:after="0"/>
        <w:ind w:left="0"/>
        <w:jc w:val="both"/>
      </w:pPr>
      <w:r>
        <w:rPr>
          <w:rFonts w:ascii="Times New Roman"/>
          <w:b w:val="false"/>
          <w:i w:val="false"/>
          <w:color w:val="000000"/>
          <w:sz w:val="28"/>
        </w:rPr>
        <w:t xml:space="preserve">
      8. Расчет прогнозного объема текущих затрат бюджетов городов районного значения, сел, поселков, сельских округов производится в соответствии со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приложению к настоящему Правилу.</w:t>
      </w:r>
    </w:p>
    <w:bookmarkEnd w:id="25"/>
    <w:bookmarkStart w:name="z36" w:id="26"/>
    <w:p>
      <w:pPr>
        <w:spacing w:after="0"/>
        <w:ind w:left="0"/>
        <w:jc w:val="both"/>
      </w:pPr>
      <w:r>
        <w:rPr>
          <w:rFonts w:ascii="Times New Roman"/>
          <w:b w:val="false"/>
          <w:i w:val="false"/>
          <w:color w:val="000000"/>
          <w:sz w:val="28"/>
        </w:rPr>
        <w:t>
      При снижении прогноза численности населения, применяется прогноз численности года, предшествующего трехлетнем планируемому периоду.</w:t>
      </w:r>
    </w:p>
    <w:bookmarkEnd w:id="26"/>
    <w:bookmarkStart w:name="z37" w:id="27"/>
    <w:p>
      <w:pPr>
        <w:spacing w:after="0"/>
        <w:ind w:left="0"/>
        <w:jc w:val="both"/>
      </w:pPr>
      <w:r>
        <w:rPr>
          <w:rFonts w:ascii="Times New Roman"/>
          <w:b w:val="false"/>
          <w:i w:val="false"/>
          <w:color w:val="000000"/>
          <w:sz w:val="28"/>
        </w:rPr>
        <w:t>
      9. Расчет текущих затрат отдельного городов районного значения, сел, поселков, сельских округов по отдельной функциональной подгруппе производится по следующей формуле:</w:t>
      </w:r>
    </w:p>
    <w:bookmarkEnd w:id="27"/>
    <w:bookmarkStart w:name="z38"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501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где:</w:t>
      </w:r>
    </w:p>
    <w:bookmarkEnd w:id="29"/>
    <w:bookmarkStart w:name="z40"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 расчетные текущие затраты i-й городов районного значения, сел, поселков, сельских округов по j-й функциональной подгруппе;</w:t>
      </w:r>
    </w:p>
    <w:bookmarkEnd w:id="31"/>
    <w:bookmarkStart w:name="z42" w:id="32"/>
    <w:p>
      <w:pPr>
        <w:spacing w:after="0"/>
        <w:ind w:left="0"/>
        <w:jc w:val="both"/>
      </w:pPr>
      <w:r>
        <w:rPr>
          <w:rFonts w:ascii="Times New Roman"/>
          <w:b w:val="false"/>
          <w:i w:val="false"/>
          <w:color w:val="000000"/>
          <w:sz w:val="28"/>
        </w:rPr>
        <w:t>
      Зj – суммарный прогнозный объем текущих затрат по местным бюджетам всех городов районного значения, сел, поселков, сельских округов по j-й функциональной подгруппе;</w:t>
      </w:r>
    </w:p>
    <w:bookmarkEnd w:id="32"/>
    <w:bookmarkStart w:name="z43"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 количество потребителей государственных услуг i-й городов районного значения, сел, поселков, сельских округов по j-й функциональной подгруппе;</w:t>
      </w:r>
    </w:p>
    <w:bookmarkEnd w:id="34"/>
    <w:bookmarkStart w:name="z45"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7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i-й городов районного значения, сел, поселков, сельских округов по j-й функциональной подгруппе от среднерайонного уровня.</w:t>
      </w:r>
    </w:p>
    <w:bookmarkEnd w:id="36"/>
    <w:bookmarkStart w:name="z47" w:id="37"/>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37"/>
    <w:bookmarkStart w:name="z48" w:id="38"/>
    <w:p>
      <w:pPr>
        <w:spacing w:after="0"/>
        <w:ind w:left="0"/>
        <w:jc w:val="both"/>
      </w:pPr>
      <w:r>
        <w:rPr>
          <w:rFonts w:ascii="Times New Roman"/>
          <w:b w:val="false"/>
          <w:i w:val="false"/>
          <w:color w:val="000000"/>
          <w:sz w:val="28"/>
        </w:rPr>
        <w:t>
      1) коэффициент урбанизации:</w:t>
      </w:r>
    </w:p>
    <w:bookmarkEnd w:id="38"/>
    <w:bookmarkStart w:name="z4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1651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где:</w:t>
      </w:r>
    </w:p>
    <w:bookmarkEnd w:id="40"/>
    <w:bookmarkStart w:name="z51" w:id="41"/>
    <w:p>
      <w:pPr>
        <w:spacing w:after="0"/>
        <w:ind w:left="0"/>
        <w:jc w:val="both"/>
      </w:pPr>
      <w:r>
        <w:rPr>
          <w:rFonts w:ascii="Times New Roman"/>
          <w:b w:val="false"/>
          <w:i w:val="false"/>
          <w:color w:val="000000"/>
          <w:sz w:val="28"/>
        </w:rPr>
        <w:t>
      Насiгор – прогнозная численность населения города районного значения;</w:t>
      </w:r>
    </w:p>
    <w:bookmarkEnd w:id="41"/>
    <w:bookmarkStart w:name="z52" w:id="42"/>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bookmarkEnd w:id="42"/>
    <w:bookmarkStart w:name="z53" w:id="43"/>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bookmarkEnd w:id="43"/>
    <w:bookmarkStart w:name="z54" w:id="44"/>
    <w:p>
      <w:pPr>
        <w:spacing w:after="0"/>
        <w:ind w:left="0"/>
        <w:jc w:val="both"/>
      </w:pPr>
      <w:r>
        <w:rPr>
          <w:rFonts w:ascii="Times New Roman"/>
          <w:b w:val="false"/>
          <w:i w:val="false"/>
          <w:color w:val="000000"/>
          <w:sz w:val="28"/>
        </w:rPr>
        <w:t>
      2) коэффициент дисперсности расселения:</w:t>
      </w:r>
    </w:p>
    <w:bookmarkEnd w:id="44"/>
    <w:bookmarkStart w:name="z55"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где:</w:t>
      </w:r>
    </w:p>
    <w:bookmarkEnd w:id="46"/>
    <w:bookmarkStart w:name="z57" w:id="47"/>
    <w:p>
      <w:pPr>
        <w:spacing w:after="0"/>
        <w:ind w:left="0"/>
        <w:jc w:val="both"/>
      </w:pPr>
      <w:r>
        <w:rPr>
          <w:rFonts w:ascii="Times New Roman"/>
          <w:b w:val="false"/>
          <w:i w:val="false"/>
          <w:color w:val="000000"/>
          <w:sz w:val="28"/>
        </w:rPr>
        <w:t>
      Насiмелк – прогнозная численность населения i-й городов районного значения, сел, поселков, сельских округов, проживающего в населенных пунктах с численностью населения менее 500 человек;</w:t>
      </w:r>
    </w:p>
    <w:bookmarkEnd w:id="47"/>
    <w:bookmarkStart w:name="z58" w:id="48"/>
    <w:p>
      <w:pPr>
        <w:spacing w:after="0"/>
        <w:ind w:left="0"/>
        <w:jc w:val="both"/>
      </w:pPr>
      <w:r>
        <w:rPr>
          <w:rFonts w:ascii="Times New Roman"/>
          <w:b w:val="false"/>
          <w:i w:val="false"/>
          <w:color w:val="000000"/>
          <w:sz w:val="28"/>
        </w:rPr>
        <w:t>
      Насi – общая прогнозная численность населения в i-й городов районного значения, сел, поселков, сельских округов.</w:t>
      </w:r>
    </w:p>
    <w:bookmarkEnd w:id="48"/>
    <w:bookmarkStart w:name="z59" w:id="49"/>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уровнем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bookmarkEnd w:id="49"/>
    <w:bookmarkStart w:name="z60" w:id="50"/>
    <w:p>
      <w:pPr>
        <w:spacing w:after="0"/>
        <w:ind w:left="0"/>
        <w:jc w:val="both"/>
      </w:pPr>
      <w:r>
        <w:rPr>
          <w:rFonts w:ascii="Times New Roman"/>
          <w:b w:val="false"/>
          <w:i w:val="false"/>
          <w:color w:val="000000"/>
          <w:sz w:val="28"/>
        </w:rPr>
        <w:t>
      3) коэффициент масштаба:</w:t>
      </w:r>
    </w:p>
    <w:bookmarkEnd w:id="50"/>
    <w:bookmarkStart w:name="z61"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527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27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где:</w:t>
      </w:r>
    </w:p>
    <w:bookmarkEnd w:id="52"/>
    <w:bookmarkStart w:name="z63" w:id="53"/>
    <w:p>
      <w:pPr>
        <w:spacing w:after="0"/>
        <w:ind w:left="0"/>
        <w:jc w:val="both"/>
      </w:pPr>
      <w:r>
        <w:rPr>
          <w:rFonts w:ascii="Times New Roman"/>
          <w:b w:val="false"/>
          <w:i w:val="false"/>
          <w:color w:val="000000"/>
          <w:sz w:val="28"/>
        </w:rPr>
        <w:t xml:space="preserve">
      – вес, с которым учитывается отклонение численности населения городов районного значения, сел, поселков, сельских округов от среднерайонного уровня; </w:t>
      </w:r>
    </w:p>
    <w:bookmarkEnd w:id="53"/>
    <w:bookmarkStart w:name="z64"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xml:space="preserve">
      – средняя прогнозная численность населения одного сельского округа; </w:t>
      </w:r>
    </w:p>
    <w:bookmarkEnd w:id="55"/>
    <w:bookmarkStart w:name="z66" w:id="56"/>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bookmarkEnd w:id="56"/>
    <w:bookmarkStart w:name="z67" w:id="57"/>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bookmarkEnd w:id="57"/>
    <w:bookmarkStart w:name="z68" w:id="58"/>
    <w:p>
      <w:pPr>
        <w:spacing w:after="0"/>
        <w:ind w:left="0"/>
        <w:jc w:val="both"/>
      </w:pPr>
      <w:r>
        <w:rPr>
          <w:rFonts w:ascii="Times New Roman"/>
          <w:b w:val="false"/>
          <w:i w:val="false"/>
          <w:color w:val="000000"/>
          <w:sz w:val="28"/>
        </w:rPr>
        <w:t>
      4) коэффициент учета надбавок за работу в сельской местности:</w:t>
      </w:r>
    </w:p>
    <w:bookmarkEnd w:id="58"/>
    <w:bookmarkStart w:name="z69"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где:</w:t>
      </w:r>
    </w:p>
    <w:bookmarkEnd w:id="60"/>
    <w:bookmarkStart w:name="z71" w:id="61"/>
    <w:p>
      <w:pPr>
        <w:spacing w:after="0"/>
        <w:ind w:left="0"/>
        <w:jc w:val="both"/>
      </w:pPr>
      <w:r>
        <w:rPr>
          <w:rFonts w:ascii="Times New Roman"/>
          <w:b w:val="false"/>
          <w:i w:val="false"/>
          <w:color w:val="000000"/>
          <w:sz w:val="28"/>
        </w:rPr>
        <w:t>
      Насiсельск – прогнозная численность сельского населения i-й городов районного значения, сел, поселков, сельских округов;</w:t>
      </w:r>
    </w:p>
    <w:bookmarkEnd w:id="61"/>
    <w:bookmarkStart w:name="z72"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3"/>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 всем регионам).</w:t>
      </w:r>
    </w:p>
    <w:bookmarkEnd w:id="63"/>
    <w:bookmarkStart w:name="z74" w:id="64"/>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bookmarkEnd w:id="64"/>
    <w:bookmarkStart w:name="z75" w:id="65"/>
    <w:p>
      <w:pPr>
        <w:spacing w:after="0"/>
        <w:ind w:left="0"/>
        <w:jc w:val="both"/>
      </w:pPr>
      <w:r>
        <w:rPr>
          <w:rFonts w:ascii="Times New Roman"/>
          <w:b w:val="false"/>
          <w:i w:val="false"/>
          <w:color w:val="000000"/>
          <w:sz w:val="28"/>
        </w:rPr>
        <w:t>
      7) коэффициент плотности:</w:t>
      </w:r>
    </w:p>
    <w:bookmarkEnd w:id="65"/>
    <w:bookmarkStart w:name="z76"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где:</w:t>
      </w:r>
    </w:p>
    <w:bookmarkEnd w:id="67"/>
    <w:bookmarkStart w:name="z7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xml:space="preserve">
      – плотность населения в среднем по району; </w:t>
      </w:r>
    </w:p>
    <w:bookmarkEnd w:id="69"/>
    <w:bookmarkStart w:name="z80" w:id="70"/>
    <w:p>
      <w:pPr>
        <w:spacing w:after="0"/>
        <w:ind w:left="0"/>
        <w:jc w:val="both"/>
      </w:pPr>
      <w:r>
        <w:rPr>
          <w:rFonts w:ascii="Times New Roman"/>
          <w:b w:val="false"/>
          <w:i w:val="false"/>
          <w:color w:val="000000"/>
          <w:sz w:val="28"/>
        </w:rPr>
        <w:t>
      рi – плотность населения в i-й городов районного значения, сел, поселков, сельских округов;</w:t>
      </w:r>
    </w:p>
    <w:bookmarkEnd w:id="70"/>
    <w:bookmarkStart w:name="z81"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xml:space="preserve">
      – вес, с которым учитывается отклонение плотности населения городов районного значения, сел, поселков, сельских округов от среднерайонного уровня. </w:t>
      </w:r>
    </w:p>
    <w:bookmarkEnd w:id="72"/>
    <w:bookmarkStart w:name="z83" w:id="73"/>
    <w:p>
      <w:pPr>
        <w:spacing w:after="0"/>
        <w:ind w:left="0"/>
        <w:jc w:val="both"/>
      </w:pPr>
      <w:r>
        <w:rPr>
          <w:rFonts w:ascii="Times New Roman"/>
          <w:b w:val="false"/>
          <w:i w:val="false"/>
          <w:color w:val="000000"/>
          <w:sz w:val="28"/>
        </w:rPr>
        <w:t xml:space="preserve">
      Коэффициент плотности учитывает увеличение затрат бюджетов городов районного значения, сел, поселков, сельских округов в связи с уменьшением плотности населения региона; </w:t>
      </w:r>
    </w:p>
    <w:bookmarkEnd w:id="73"/>
    <w:bookmarkStart w:name="z84" w:id="74"/>
    <w:p>
      <w:pPr>
        <w:spacing w:after="0"/>
        <w:ind w:left="0"/>
        <w:jc w:val="both"/>
      </w:pPr>
      <w:r>
        <w:rPr>
          <w:rFonts w:ascii="Times New Roman"/>
          <w:b w:val="false"/>
          <w:i w:val="false"/>
          <w:color w:val="000000"/>
          <w:sz w:val="28"/>
        </w:rPr>
        <w:t xml:space="preserve">
      8) коэффициент содержания дорог: </w:t>
      </w:r>
    </w:p>
    <w:bookmarkEnd w:id="74"/>
    <w:bookmarkStart w:name="z8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где:</w:t>
      </w:r>
    </w:p>
    <w:bookmarkEnd w:id="76"/>
    <w:bookmarkStart w:name="z87" w:id="77"/>
    <w:p>
      <w:pPr>
        <w:spacing w:after="0"/>
        <w:ind w:left="0"/>
        <w:jc w:val="both"/>
      </w:pPr>
      <w:r>
        <w:rPr>
          <w:rFonts w:ascii="Times New Roman"/>
          <w:b w:val="false"/>
          <w:i w:val="false"/>
          <w:color w:val="000000"/>
          <w:sz w:val="28"/>
        </w:rPr>
        <w:t xml:space="preserve">
      Ni – норматив финансирования на содержание автомобильных дорог местного значения i-й городов районного значения, сел, поселков, сельских округов, утверждаемый в соответствии с подпунктом 38) </w:t>
      </w:r>
      <w:r>
        <w:rPr>
          <w:rFonts w:ascii="Times New Roman"/>
          <w:b w:val="false"/>
          <w:i w:val="false"/>
          <w:color w:val="000000"/>
          <w:sz w:val="28"/>
        </w:rPr>
        <w:t>пункта 2</w:t>
      </w:r>
      <w:r>
        <w:rPr>
          <w:rFonts w:ascii="Times New Roman"/>
          <w:b w:val="false"/>
          <w:i w:val="false"/>
          <w:color w:val="000000"/>
          <w:sz w:val="28"/>
        </w:rPr>
        <w:t xml:space="preserve"> статьи 12 Закона Республики Казахстан от 17 июля 2001 года "Об автомобильных дорогах".</w:t>
      </w:r>
    </w:p>
    <w:bookmarkEnd w:id="77"/>
    <w:bookmarkStart w:name="z88"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79"/>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bookmarkEnd w:id="79"/>
    <w:bookmarkStart w:name="z90" w:id="80"/>
    <w:p>
      <w:pPr>
        <w:spacing w:after="0"/>
        <w:ind w:left="0"/>
        <w:jc w:val="both"/>
      </w:pPr>
      <w:r>
        <w:rPr>
          <w:rFonts w:ascii="Times New Roman"/>
          <w:b w:val="false"/>
          <w:i w:val="false"/>
          <w:color w:val="000000"/>
          <w:sz w:val="28"/>
        </w:rPr>
        <w:t>
      7) коэффициент учета бедности (на основе доли лиц с доходами ниже прожиточного минимума):</w:t>
      </w:r>
    </w:p>
    <w:bookmarkEnd w:id="80"/>
    <w:bookmarkStart w:name="z91"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где:</w:t>
      </w:r>
    </w:p>
    <w:bookmarkEnd w:id="82"/>
    <w:bookmarkStart w:name="z93" w:id="83"/>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i-й городов районного значения, сел, поселков, сельских округов.</w:t>
      </w:r>
    </w:p>
    <w:bookmarkEnd w:id="83"/>
    <w:bookmarkStart w:name="z94" w:id="84"/>
    <w:p>
      <w:pPr>
        <w:spacing w:after="0"/>
        <w:ind w:left="0"/>
        <w:jc w:val="both"/>
      </w:pPr>
      <w:r>
        <w:rPr>
          <w:rFonts w:ascii="Times New Roman"/>
          <w:b w:val="false"/>
          <w:i w:val="false"/>
          <w:color w:val="000000"/>
          <w:sz w:val="28"/>
        </w:rPr>
        <w:t>
      Коэффициент учета бедности учитывает увеличение затрат бюджетов городов районного значения, сел, поселков, сельских округов на выплату социальной помощи в связи с ростом доли населения с доходами ниже величины прожиточного минимума;</w:t>
      </w:r>
    </w:p>
    <w:bookmarkEnd w:id="84"/>
    <w:bookmarkStart w:name="z95" w:id="85"/>
    <w:p>
      <w:pPr>
        <w:spacing w:after="0"/>
        <w:ind w:left="0"/>
        <w:jc w:val="both"/>
      </w:pPr>
      <w:r>
        <w:rPr>
          <w:rFonts w:ascii="Times New Roman"/>
          <w:b w:val="false"/>
          <w:i w:val="false"/>
          <w:color w:val="000000"/>
          <w:sz w:val="28"/>
        </w:rPr>
        <w:t>
      8) коэффициент учета продолжительности отопительного сезона:</w:t>
      </w:r>
    </w:p>
    <w:bookmarkEnd w:id="85"/>
    <w:bookmarkStart w:name="z96"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7"/>
    <w:p>
      <w:pPr>
        <w:spacing w:after="0"/>
        <w:ind w:left="0"/>
        <w:jc w:val="both"/>
      </w:pPr>
      <w:r>
        <w:rPr>
          <w:rFonts w:ascii="Times New Roman"/>
          <w:b w:val="false"/>
          <w:i w:val="false"/>
          <w:color w:val="000000"/>
          <w:sz w:val="28"/>
        </w:rPr>
        <w:t>
      где:</w:t>
      </w:r>
    </w:p>
    <w:bookmarkEnd w:id="87"/>
    <w:bookmarkStart w:name="z98" w:id="88"/>
    <w:p>
      <w:pPr>
        <w:spacing w:after="0"/>
        <w:ind w:left="0"/>
        <w:jc w:val="both"/>
      </w:pPr>
      <w:r>
        <w:rPr>
          <w:rFonts w:ascii="Times New Roman"/>
          <w:b w:val="false"/>
          <w:i w:val="false"/>
          <w:color w:val="000000"/>
          <w:sz w:val="28"/>
        </w:rPr>
        <w:t>
      di – период отопительного сезона в i-й городов районного значения, сел, поселков, сельских округов;</w:t>
      </w:r>
    </w:p>
    <w:bookmarkEnd w:id="88"/>
    <w:bookmarkStart w:name="z99"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0"/>
    <w:p>
      <w:pPr>
        <w:spacing w:after="0"/>
        <w:ind w:left="0"/>
        <w:jc w:val="both"/>
      </w:pPr>
      <w:r>
        <w:rPr>
          <w:rFonts w:ascii="Times New Roman"/>
          <w:b w:val="false"/>
          <w:i w:val="false"/>
          <w:color w:val="000000"/>
          <w:sz w:val="28"/>
        </w:rPr>
        <w:t xml:space="preserve">
      – период отопительного сезона в среднем по району; </w:t>
      </w:r>
    </w:p>
    <w:bookmarkEnd w:id="90"/>
    <w:bookmarkStart w:name="z101"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2"/>
    <w:p>
      <w:pPr>
        <w:spacing w:after="0"/>
        <w:ind w:left="0"/>
        <w:jc w:val="both"/>
      </w:pPr>
      <w:r>
        <w:rPr>
          <w:rFonts w:ascii="Times New Roman"/>
          <w:b w:val="false"/>
          <w:i w:val="false"/>
          <w:color w:val="000000"/>
          <w:sz w:val="28"/>
        </w:rPr>
        <w:t xml:space="preserve">
      – доля затрат на отопление в общем объеме текущих затрат бюджетов городов районного значения, сел, поселков, сельских округов. </w:t>
      </w:r>
    </w:p>
    <w:bookmarkEnd w:id="92"/>
    <w:bookmarkStart w:name="z103" w:id="93"/>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городов районного значения, сел, поселков, сельских округов на отопление от продолжительности отопительного сезона в районе.</w:t>
      </w:r>
    </w:p>
    <w:bookmarkEnd w:id="93"/>
    <w:bookmarkStart w:name="z104" w:id="94"/>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городов районного значения, сел, поселков, сельских округов последующих двух годов принимаются прогнозные объемы текущих затрат бюджетов городов районного значения, сел, поселков, сельских округов первого года трехлетнего периода с учетом индекса потребительских цен.</w:t>
      </w:r>
    </w:p>
    <w:bookmarkEnd w:id="94"/>
    <w:bookmarkStart w:name="z105" w:id="95"/>
    <w:p>
      <w:pPr>
        <w:spacing w:after="0"/>
        <w:ind w:left="0"/>
        <w:jc w:val="left"/>
      </w:pPr>
      <w:r>
        <w:rPr>
          <w:rFonts w:ascii="Times New Roman"/>
          <w:b/>
          <w:i w:val="false"/>
          <w:color w:val="000000"/>
        </w:rPr>
        <w:t xml:space="preserve"> Параграф 2. Расчет прогнозных объемов затрат капитального характера бюджетов городов районного значения, сел, поселков, сельских округов</w:t>
      </w:r>
    </w:p>
    <w:bookmarkEnd w:id="95"/>
    <w:bookmarkStart w:name="z106" w:id="96"/>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городов районного значения, сел, поселков, сельских округов.</w:t>
      </w:r>
    </w:p>
    <w:bookmarkEnd w:id="96"/>
    <w:bookmarkStart w:name="z107" w:id="97"/>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селу, поселку, сельскому округу производится по следующей формуле:</w:t>
      </w:r>
    </w:p>
    <w:bookmarkEnd w:id="97"/>
    <w:bookmarkStart w:name="z108" w:id="98"/>
    <w:p>
      <w:pPr>
        <w:spacing w:after="0"/>
        <w:ind w:left="0"/>
        <w:jc w:val="both"/>
      </w:pPr>
      <w:r>
        <w:rPr>
          <w:rFonts w:ascii="Times New Roman"/>
          <w:b w:val="false"/>
          <w:i w:val="false"/>
          <w:color w:val="000000"/>
          <w:sz w:val="28"/>
        </w:rPr>
        <w:t>
      КЗi = k * РЗi,</w:t>
      </w:r>
    </w:p>
    <w:bookmarkEnd w:id="98"/>
    <w:bookmarkStart w:name="z109" w:id="99"/>
    <w:p>
      <w:pPr>
        <w:spacing w:after="0"/>
        <w:ind w:left="0"/>
        <w:jc w:val="both"/>
      </w:pPr>
      <w:r>
        <w:rPr>
          <w:rFonts w:ascii="Times New Roman"/>
          <w:b w:val="false"/>
          <w:i w:val="false"/>
          <w:color w:val="000000"/>
          <w:sz w:val="28"/>
        </w:rPr>
        <w:t>
      где:</w:t>
      </w:r>
    </w:p>
    <w:bookmarkEnd w:id="99"/>
    <w:bookmarkStart w:name="z110" w:id="100"/>
    <w:p>
      <w:pPr>
        <w:spacing w:after="0"/>
        <w:ind w:left="0"/>
        <w:jc w:val="both"/>
      </w:pPr>
      <w:r>
        <w:rPr>
          <w:rFonts w:ascii="Times New Roman"/>
          <w:b w:val="false"/>
          <w:i w:val="false"/>
          <w:color w:val="000000"/>
          <w:sz w:val="28"/>
        </w:rPr>
        <w:t>
      КЗi – расчетные затраты капитального характера i-й городов районного значения, сел, поселков, сельских округов;</w:t>
      </w:r>
    </w:p>
    <w:bookmarkEnd w:id="100"/>
    <w:bookmarkStart w:name="z111" w:id="101"/>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bookmarkEnd w:id="101"/>
    <w:bookmarkStart w:name="z112" w:id="102"/>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102"/>
    <w:bookmarkStart w:name="z113" w:id="103"/>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решением районной бюджетной комиссии в соответствии со статьей 5 Бюджетного кодекса.</w:t>
      </w:r>
    </w:p>
    <w:bookmarkEnd w:id="103"/>
    <w:bookmarkStart w:name="z114" w:id="104"/>
    <w:p>
      <w:pPr>
        <w:spacing w:after="0"/>
        <w:ind w:left="0"/>
        <w:jc w:val="left"/>
      </w:pPr>
      <w:r>
        <w:rPr>
          <w:rFonts w:ascii="Times New Roman"/>
          <w:b/>
          <w:i w:val="false"/>
          <w:color w:val="000000"/>
        </w:rPr>
        <w:t xml:space="preserve"> Параграф 3. Расчет прогнозных объемов затрат по бюджетным программам развития бюджетов городов районного значения, сел, поселков, сельских округов</w:t>
      </w:r>
    </w:p>
    <w:bookmarkEnd w:id="104"/>
    <w:bookmarkStart w:name="z115" w:id="105"/>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городов районного значения, сел, поселков, сельских округов.</w:t>
      </w:r>
    </w:p>
    <w:bookmarkEnd w:id="105"/>
    <w:bookmarkStart w:name="z116" w:id="106"/>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производится по следующей формуле:</w:t>
      </w:r>
    </w:p>
    <w:bookmarkEnd w:id="106"/>
    <w:bookmarkStart w:name="z117" w:id="107"/>
    <w:p>
      <w:pPr>
        <w:spacing w:after="0"/>
        <w:ind w:left="0"/>
        <w:jc w:val="both"/>
      </w:pPr>
      <w:r>
        <w:rPr>
          <w:rFonts w:ascii="Times New Roman"/>
          <w:b w:val="false"/>
          <w:i w:val="false"/>
          <w:color w:val="000000"/>
          <w:sz w:val="28"/>
        </w:rPr>
        <w:t>
      ЗБПРi = ( r1 * РЗi) + ( r2 * ПОДi),</w:t>
      </w:r>
    </w:p>
    <w:bookmarkEnd w:id="107"/>
    <w:bookmarkStart w:name="z118" w:id="108"/>
    <w:p>
      <w:pPr>
        <w:spacing w:after="0"/>
        <w:ind w:left="0"/>
        <w:jc w:val="both"/>
      </w:pPr>
      <w:r>
        <w:rPr>
          <w:rFonts w:ascii="Times New Roman"/>
          <w:b w:val="false"/>
          <w:i w:val="false"/>
          <w:color w:val="000000"/>
          <w:sz w:val="28"/>
        </w:rPr>
        <w:t>
      где:</w:t>
      </w:r>
    </w:p>
    <w:bookmarkEnd w:id="108"/>
    <w:bookmarkStart w:name="z119" w:id="109"/>
    <w:p>
      <w:pPr>
        <w:spacing w:after="0"/>
        <w:ind w:left="0"/>
        <w:jc w:val="both"/>
      </w:pPr>
      <w:r>
        <w:rPr>
          <w:rFonts w:ascii="Times New Roman"/>
          <w:b w:val="false"/>
          <w:i w:val="false"/>
          <w:color w:val="000000"/>
          <w:sz w:val="28"/>
        </w:rPr>
        <w:t>
      ЗБПРi – расчетные затраты по бюджетным программам развития i-й городов районного значения, сел, поселков, сельских округов;</w:t>
      </w:r>
    </w:p>
    <w:bookmarkEnd w:id="109"/>
    <w:bookmarkStart w:name="z120" w:id="110"/>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bookmarkEnd w:id="110"/>
    <w:bookmarkStart w:name="z121" w:id="111"/>
    <w:p>
      <w:pPr>
        <w:spacing w:after="0"/>
        <w:ind w:left="0"/>
        <w:jc w:val="both"/>
      </w:pPr>
      <w:r>
        <w:rPr>
          <w:rFonts w:ascii="Times New Roman"/>
          <w:b w:val="false"/>
          <w:i w:val="false"/>
          <w:color w:val="000000"/>
          <w:sz w:val="28"/>
        </w:rPr>
        <w:t>
      ПОДi – прогнозные объемы доходов i-й городов районного значения, сел, поселков, сельских округов;</w:t>
      </w:r>
    </w:p>
    <w:bookmarkEnd w:id="111"/>
    <w:bookmarkStart w:name="z122" w:id="112"/>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bookmarkEnd w:id="112"/>
    <w:bookmarkStart w:name="z123" w:id="113"/>
    <w:p>
      <w:pPr>
        <w:spacing w:after="0"/>
        <w:ind w:left="0"/>
        <w:jc w:val="both"/>
      </w:pPr>
      <w:r>
        <w:rPr>
          <w:rFonts w:ascii="Times New Roman"/>
          <w:b w:val="false"/>
          <w:i w:val="false"/>
          <w:color w:val="000000"/>
          <w:sz w:val="28"/>
        </w:rPr>
        <w:t xml:space="preserve">
      r2 – величина процентного отношения затрат по бюджетным программам развития к прогнозному объему доходов местных бюджетов. </w:t>
      </w:r>
    </w:p>
    <w:bookmarkEnd w:id="113"/>
    <w:bookmarkStart w:name="z124" w:id="114"/>
    <w:p>
      <w:pPr>
        <w:spacing w:after="0"/>
        <w:ind w:left="0"/>
        <w:jc w:val="both"/>
      </w:pPr>
      <w:r>
        <w:rPr>
          <w:rFonts w:ascii="Times New Roman"/>
          <w:b w:val="false"/>
          <w:i w:val="false"/>
          <w:color w:val="000000"/>
          <w:sz w:val="28"/>
        </w:rPr>
        <w:t>
      14. Определение объемов трансфертов общего характера между районным бюджетом и бюджетами городов районного значения, сел, поселков, сельских округов.</w:t>
      </w:r>
    </w:p>
    <w:bookmarkEnd w:id="114"/>
    <w:bookmarkStart w:name="z125" w:id="115"/>
    <w:p>
      <w:pPr>
        <w:spacing w:after="0"/>
        <w:ind w:left="0"/>
        <w:jc w:val="both"/>
      </w:pPr>
      <w:r>
        <w:rPr>
          <w:rFonts w:ascii="Times New Roman"/>
          <w:b w:val="false"/>
          <w:i w:val="false"/>
          <w:color w:val="000000"/>
          <w:sz w:val="28"/>
        </w:rPr>
        <w:t xml:space="preserve">
      Величина размера r2 определяется отдельно для городов районного значения, сел, поселков, сельских округов, которым установлены бюджетные изъятия и бюджетные субвенции. </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правилу расчетов прогнозных объемов доходов и затрат бюджетов городов районного значения, сел, поселков, сельских округов</w:t>
            </w:r>
          </w:p>
        </w:tc>
      </w:tr>
    </w:tbl>
    <w:bookmarkStart w:name="z127" w:id="116"/>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 услуги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 урбанизации;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Социальная помощь и социальное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бедности (на основе доли лиц с доходами ниже прожиточного минимума); учета надбавок за работу в сельской местности;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Жилищно-коммунальное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жилищного фонда (тысяча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плотности;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спорт, туризм и информационное пространство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 и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автодорог местного значения, в том числе внутринаселенных пунктов и улиц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содержания дорог;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