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6d1" w14:textId="e02f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декабря 2021 года № 7-15-78.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408 842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464 184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(-)55 342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55 342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55 342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43 710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Баскунчинского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51 927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Бирликского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65 952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Жаскентского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51 532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Коктальского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88 041 тысяча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18 746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18 746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области Жетісу от 10.11.2022 </w:t>
      </w:r>
      <w:r>
        <w:rPr>
          <w:rFonts w:ascii="Times New Roman"/>
          <w:b w:val="false"/>
          <w:i w:val="false"/>
          <w:color w:val="000000"/>
          <w:sz w:val="28"/>
        </w:rPr>
        <w:t>№ 7-30-154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Конуроленского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50 166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Пиджимского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75 951 тысяча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54 754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области Жетісу от 14.09.2022 </w:t>
      </w:r>
      <w:r>
        <w:rPr>
          <w:rFonts w:ascii="Times New Roman"/>
          <w:b w:val="false"/>
          <w:i w:val="false"/>
          <w:color w:val="000000"/>
          <w:sz w:val="28"/>
        </w:rPr>
        <w:t>№ 7-28-147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49 355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50 527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10 260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64 395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50 236 тысяч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119 221 тысяча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города Жаркент на 2022 год бюджетные изъятия в районной бюджет в сумме 212 369 тысяч тенге.</w:t>
      </w:r>
    </w:p>
    <w:bookmarkEnd w:id="30"/>
    <w:bookmarkStart w:name="z2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7-15-78</w:t>
            </w:r>
          </w:p>
        </w:tc>
      </w:tr>
    </w:tbl>
    <w:bookmarkStart w:name="z2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28 декабря 2021 года № 7-15-78</w:t>
            </w:r>
          </w:p>
        </w:tc>
      </w:tr>
    </w:tbl>
    <w:bookmarkStart w:name="z2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2023 год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28 декабря 2021 года № 7-15-78</w:t>
            </w:r>
          </w:p>
        </w:tc>
      </w:tr>
    </w:tbl>
    <w:bookmarkStart w:name="z2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2024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28 декабря 2021 года № 7-15-78</w:t>
            </w:r>
          </w:p>
        </w:tc>
      </w:tr>
    </w:tbl>
    <w:bookmarkStart w:name="z2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28 декабря 2021 года № 7-15-78</w:t>
            </w:r>
          </w:p>
        </w:tc>
      </w:tr>
    </w:tbl>
    <w:bookmarkStart w:name="z2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28 декабря 2021 года № 7-15-78</w:t>
            </w:r>
          </w:p>
        </w:tc>
      </w:tr>
    </w:tbl>
    <w:bookmarkStart w:name="z2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28 декабря 2021 года № 7-15-78</w:t>
            </w:r>
          </w:p>
        </w:tc>
      </w:tr>
    </w:tbl>
    <w:bookmarkStart w:name="z2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2022 год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28 декабря 2021 года № 7-15-78</w:t>
            </w:r>
          </w:p>
        </w:tc>
      </w:tr>
    </w:tbl>
    <w:bookmarkStart w:name="z2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2023 год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28 декабря 2021 года № 7-15-78</w:t>
            </w:r>
          </w:p>
        </w:tc>
      </w:tr>
    </w:tbl>
    <w:bookmarkStart w:name="z2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2024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28 декабря 2021 года № 7-15-78</w:t>
            </w:r>
          </w:p>
        </w:tc>
      </w:tr>
    </w:tbl>
    <w:bookmarkStart w:name="z2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28 декабря 2021 года № 7-15-78</w:t>
            </w:r>
          </w:p>
        </w:tc>
      </w:tr>
    </w:tbl>
    <w:bookmarkStart w:name="z2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28 декабря 2021 года № 7-15-78</w:t>
            </w:r>
          </w:p>
        </w:tc>
      </w:tr>
    </w:tbl>
    <w:bookmarkStart w:name="z28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28 декабря 2021 года № 7-15-78</w:t>
            </w:r>
          </w:p>
        </w:tc>
      </w:tr>
    </w:tbl>
    <w:bookmarkStart w:name="z2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28 декабря 2021 года № 7-15-78</w:t>
            </w:r>
          </w:p>
        </w:tc>
      </w:tr>
    </w:tbl>
    <w:bookmarkStart w:name="z2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2023 год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Панфиловского районного маслихата от 28 декабря 2021 года № 7-15-78</w:t>
            </w:r>
          </w:p>
        </w:tc>
      </w:tr>
    </w:tbl>
    <w:bookmarkStart w:name="z2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2024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28 декабря 2021 года № 7-15-78</w:t>
            </w:r>
          </w:p>
        </w:tc>
      </w:tr>
    </w:tbl>
    <w:bookmarkStart w:name="z2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области Жетісу от 10.11.2022 </w:t>
      </w:r>
      <w:r>
        <w:rPr>
          <w:rFonts w:ascii="Times New Roman"/>
          <w:b w:val="false"/>
          <w:i w:val="false"/>
          <w:color w:val="ff0000"/>
          <w:sz w:val="28"/>
        </w:rPr>
        <w:t>№ 7-30-154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Панфиловского районного маслихата от 28 декабря 2021 года № 7-15-78</w:t>
            </w:r>
          </w:p>
        </w:tc>
      </w:tr>
    </w:tbl>
    <w:bookmarkStart w:name="z2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Панфиловского районного маслихата от 28 декабря 2021 года № 7-15-78</w:t>
            </w:r>
          </w:p>
        </w:tc>
      </w:tr>
    </w:tbl>
    <w:bookmarkStart w:name="z2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28 декабря 2021 года № 7-15-78</w:t>
            </w:r>
          </w:p>
        </w:tc>
      </w:tr>
    </w:tbl>
    <w:bookmarkStart w:name="z3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Панфиловского районного маслихата от 28 декабря 2021 года № 7-15-78</w:t>
            </w:r>
          </w:p>
        </w:tc>
      </w:tr>
    </w:tbl>
    <w:bookmarkStart w:name="z3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2023 год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Панфиловского районного маслихата от 28 декабря 2021 года № 7-15-78</w:t>
            </w:r>
          </w:p>
        </w:tc>
      </w:tr>
    </w:tbl>
    <w:bookmarkStart w:name="z30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2024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28 декабря 2021 года № 7-15-78</w:t>
            </w:r>
          </w:p>
        </w:tc>
      </w:tr>
    </w:tbl>
    <w:bookmarkStart w:name="z30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Панфиловского районного маслихата от 28 декабря 2021 года № 7-15-78</w:t>
            </w:r>
          </w:p>
        </w:tc>
      </w:tr>
    </w:tbl>
    <w:bookmarkStart w:name="z3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2023 год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Панфиловского районного маслихата от 28 декабря 2021 года № 7-15-78</w:t>
            </w:r>
          </w:p>
        </w:tc>
      </w:tr>
    </w:tbl>
    <w:bookmarkStart w:name="z3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2024 год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28 декабря 2021 года № 7-15-78</w:t>
            </w:r>
          </w:p>
        </w:tc>
      </w:tr>
    </w:tbl>
    <w:bookmarkStart w:name="z3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области Жетісу от 14.09.2022 </w:t>
      </w:r>
      <w:r>
        <w:rPr>
          <w:rFonts w:ascii="Times New Roman"/>
          <w:b w:val="false"/>
          <w:i w:val="false"/>
          <w:color w:val="ff0000"/>
          <w:sz w:val="28"/>
        </w:rPr>
        <w:t>№ 7-28-147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Панфиловского районного маслихата от 28 декабря 2021 года № 7-15-78</w:t>
            </w:r>
          </w:p>
        </w:tc>
      </w:tr>
    </w:tbl>
    <w:bookmarkStart w:name="z31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Панфиловского районного маслихата от 28 декабря 2021 года № 7-15-78</w:t>
            </w:r>
          </w:p>
        </w:tc>
      </w:tr>
    </w:tbl>
    <w:bookmarkStart w:name="z3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28 декабря 2021 года № 7-15-78</w:t>
            </w:r>
          </w:p>
        </w:tc>
      </w:tr>
    </w:tbl>
    <w:bookmarkStart w:name="z31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Панфиловского районного маслихата от 28 декабря 2021 года № 7-15-78</w:t>
            </w:r>
          </w:p>
        </w:tc>
      </w:tr>
    </w:tbl>
    <w:bookmarkStart w:name="z3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2023 год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Панфиловского районного маслихата от 28 декабря 2021 года № 7-15-78</w:t>
            </w:r>
          </w:p>
        </w:tc>
      </w:tr>
    </w:tbl>
    <w:bookmarkStart w:name="z3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2024 год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28 декабря 2021 года № 7-15-78</w:t>
            </w:r>
          </w:p>
        </w:tc>
      </w:tr>
    </w:tbl>
    <w:bookmarkStart w:name="z3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2022 год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Панфиловского районного маслихата от 28 декабря 2021 года № 7-15-78</w:t>
            </w:r>
          </w:p>
        </w:tc>
      </w:tr>
    </w:tbl>
    <w:bookmarkStart w:name="z3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2023 год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Панфиловского районного маслихата от 28 декабря 2021 года № 7-15-78</w:t>
            </w:r>
          </w:p>
        </w:tc>
      </w:tr>
    </w:tbl>
    <w:bookmarkStart w:name="z3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2024 год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28 декабря 2021 года № 7-15-78</w:t>
            </w:r>
          </w:p>
        </w:tc>
      </w:tr>
    </w:tbl>
    <w:bookmarkStart w:name="z3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Панфиловского районного маслихата от 28 декабря 2021 года № 7-15-78</w:t>
            </w:r>
          </w:p>
        </w:tc>
      </w:tr>
    </w:tbl>
    <w:bookmarkStart w:name="z33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2023 год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Панфиловского районного маслихата от 28 декабря 2021 года № 7-15-78</w:t>
            </w:r>
          </w:p>
        </w:tc>
      </w:tr>
    </w:tbl>
    <w:bookmarkStart w:name="z33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2024 год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28 декабря 2021 года № 7-15-78</w:t>
            </w:r>
          </w:p>
        </w:tc>
      </w:tr>
    </w:tbl>
    <w:bookmarkStart w:name="z33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Панфиловского районного маслихата от 28 декабря 2021 года № 7-15-78</w:t>
            </w:r>
          </w:p>
        </w:tc>
      </w:tr>
    </w:tbl>
    <w:bookmarkStart w:name="z33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2023 год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Панфиловского районного маслихата от 28 декабря 2021 года № 7-15-78</w:t>
            </w:r>
          </w:p>
        </w:tc>
      </w:tr>
    </w:tbl>
    <w:bookmarkStart w:name="z3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2024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28 декабря 2021 года № 7-15-78</w:t>
            </w:r>
          </w:p>
        </w:tc>
      </w:tr>
    </w:tbl>
    <w:bookmarkStart w:name="z3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области Жетісу от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Панфиловского районного маслихата от 28 декабря 2021 года № 7-15-78</w:t>
            </w:r>
          </w:p>
        </w:tc>
      </w:tr>
    </w:tbl>
    <w:bookmarkStart w:name="z34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2023 год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Панфиловского районного маслихата от 28 декабря 2021 года № 7-15-78</w:t>
            </w:r>
          </w:p>
        </w:tc>
      </w:tr>
    </w:tbl>
    <w:bookmarkStart w:name="z34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2024 год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