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a51" w14:textId="e91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12 января 2021 года № 6-83-448 "О бюджетах города Жаркент и сельских округов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24 ноября 2021 года № 7-13-70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2021-2023 годы" от 12 января 2021 года № 6-83-448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338 969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245 190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93 779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342 054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3 085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28 523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4 046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28 623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42 753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32 326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46 992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4 239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4 239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4 239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38 431 тысяча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26 358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43 271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4 840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4 840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4 840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36 684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26 206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38 665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1 981 тысяча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159 588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30 296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129 292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170 164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10 576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10 576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42 508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33 019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45 730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3 222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3 222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3 222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118 563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40 821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77 742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132 154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13 591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13 591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13 591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37 727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30 268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39 545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1 818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46 175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10 019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36 156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51 430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5 255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5 255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5 255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35 738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5 386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30 352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37 226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74 704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28 635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46 069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83 989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9 285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9 285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9 285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108 464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10 827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97 637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114 572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6 108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6 108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6 108 тысяч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36 645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10 693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25 952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39 241 тысяча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2 596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2 596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2 596 тысяч тенге.".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января 2021 года № 6-83-448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января 2021 года № 6-83-448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января 2021 года № 6-83-448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января 2021 года № 6-83-448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января 2021 года № 6-83-448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12 января 2021 года № 6-83-448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12 января 2021 года № 6-83-448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12 января 2021 года № 6-83-448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12 января 2021 года № 6-83-448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12 января 2021 года № 6-83-448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12 января 2021 года № 6-83-448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12 января 2021 года № 6-83-448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12 января 2021 года № 6-83-448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24 ноября 2021 года № 7-13-70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12 января 2021 года № 6-83-448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