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f27" w14:textId="14a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30 декабря 2021 года № 19-4.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470 063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361 101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488 268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18 205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65 498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74 799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84 676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80 111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67 906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41 190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36 859 тысяч тенге: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44 923 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2021 года № 19-4</w:t>
            </w:r>
          </w:p>
        </w:tc>
      </w:tr>
    </w:tbl>
    <w:bookmarkStart w:name="z1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30 декабря 2021 года № 19-4</w:t>
            </w:r>
          </w:p>
        </w:tc>
      </w:tr>
    </w:tbl>
    <w:bookmarkStart w:name="z1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30 декабря 2021 года № 19-4</w:t>
            </w:r>
          </w:p>
        </w:tc>
      </w:tr>
    </w:tbl>
    <w:bookmarkStart w:name="z1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2021 года № 19-4</w:t>
            </w:r>
          </w:p>
        </w:tc>
      </w:tr>
    </w:tbl>
    <w:bookmarkStart w:name="z1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30 декабря 2021 года № 19-4</w:t>
            </w:r>
          </w:p>
        </w:tc>
      </w:tr>
    </w:tbl>
    <w:bookmarkStart w:name="z2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30 декабря 2021 года № 19-4</w:t>
            </w:r>
          </w:p>
        </w:tc>
      </w:tr>
    </w:tbl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2021 года № 19-4</w:t>
            </w:r>
          </w:p>
        </w:tc>
      </w:tr>
    </w:tbl>
    <w:bookmarkStart w:name="z2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30 декабря 2021 года № 19-4</w:t>
            </w:r>
          </w:p>
        </w:tc>
      </w:tr>
    </w:tbl>
    <w:bookmarkStart w:name="z20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30 декабря 2021 года № 19-4</w:t>
            </w:r>
          </w:p>
        </w:tc>
      </w:tr>
    </w:tbl>
    <w:bookmarkStart w:name="z20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2021 года № 19-4</w:t>
            </w:r>
          </w:p>
        </w:tc>
      </w:tr>
    </w:tbl>
    <w:bookmarkStart w:name="z21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30 декабря 2021 года №19-4</w:t>
            </w:r>
          </w:p>
        </w:tc>
      </w:tr>
    </w:tbl>
    <w:bookmarkStart w:name="z2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30 декабря 2021 года № 19-4</w:t>
            </w:r>
          </w:p>
        </w:tc>
      </w:tr>
    </w:tbl>
    <w:bookmarkStart w:name="z21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2021 года № 19-4</w:t>
            </w:r>
          </w:p>
        </w:tc>
      </w:tr>
    </w:tbl>
    <w:bookmarkStart w:name="z2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30 декабря 2021 года № 19-4</w:t>
            </w:r>
          </w:p>
        </w:tc>
      </w:tr>
    </w:tbl>
    <w:bookmarkStart w:name="z2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30 декабря 2021 года № 19-4</w:t>
            </w:r>
          </w:p>
        </w:tc>
      </w:tr>
    </w:tbl>
    <w:bookmarkStart w:name="z2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2021 года № 19-4</w:t>
            </w:r>
          </w:p>
        </w:tc>
      </w:tr>
    </w:tbl>
    <w:bookmarkStart w:name="z2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30 декабря 2021 года № 19-4</w:t>
            </w:r>
          </w:p>
        </w:tc>
      </w:tr>
    </w:tbl>
    <w:bookmarkStart w:name="z2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30 декабря 2021 года № 19-4</w:t>
            </w:r>
          </w:p>
        </w:tc>
      </w:tr>
    </w:tbl>
    <w:bookmarkStart w:name="z2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2021 года № 19-4</w:t>
            </w:r>
          </w:p>
        </w:tc>
      </w:tr>
    </w:tbl>
    <w:bookmarkStart w:name="z2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30 декабря 2021 года № 19-4</w:t>
            </w:r>
          </w:p>
        </w:tc>
      </w:tr>
    </w:tbl>
    <w:bookmarkStart w:name="z2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30 декабря 2021 года № 19-4</w:t>
            </w:r>
          </w:p>
        </w:tc>
      </w:tr>
    </w:tbl>
    <w:bookmarkStart w:name="z2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2021 года № 19-4</w:t>
            </w:r>
          </w:p>
        </w:tc>
      </w:tr>
    </w:tbl>
    <w:bookmarkStart w:name="z2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Коксуского района от 30 декабря 2021 года № 19-4</w:t>
            </w:r>
          </w:p>
        </w:tc>
      </w:tr>
    </w:tbl>
    <w:bookmarkStart w:name="z2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Коксуского района от 30 декабря 2021 года № 19-4</w:t>
            </w:r>
          </w:p>
        </w:tc>
      </w:tr>
    </w:tbl>
    <w:bookmarkStart w:name="z2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2021 года № 19-4</w:t>
            </w:r>
          </w:p>
        </w:tc>
      </w:tr>
    </w:tbl>
    <w:bookmarkStart w:name="z2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Коксуского района от 30 декабря 2021 года № 19-4</w:t>
            </w:r>
          </w:p>
        </w:tc>
      </w:tr>
    </w:tbl>
    <w:bookmarkStart w:name="z2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Коксуского района от 30 декабря 2021 года № 19-4</w:t>
            </w:r>
          </w:p>
        </w:tc>
      </w:tr>
    </w:tbl>
    <w:bookmarkStart w:name="z2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2021 года № 19-4</w:t>
            </w:r>
          </w:p>
        </w:tc>
      </w:tr>
    </w:tbl>
    <w:bookmarkStart w:name="z2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области Жетісу от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Коксуского района от 30 декабря 2021 года № 19-4</w:t>
            </w:r>
          </w:p>
        </w:tc>
      </w:tr>
    </w:tbl>
    <w:bookmarkStart w:name="z2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Коксуского района от 30 декабря 2021 года № 19-4</w:t>
            </w:r>
          </w:p>
        </w:tc>
      </w:tr>
    </w:tbl>
    <w:bookmarkStart w:name="z2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