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90d" w14:textId="4465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11 января 2021 года № 73-1 "О бюджетах сельских округов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24 ноября 2021 года № 16-1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2021-2023 годы" от 11 января 2021 года № 73-1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297 067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83 397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213 670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307 582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10 515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10 515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10 515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121 910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6 973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114 937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122 742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832 тысячи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69 635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15 364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54 271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77 084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7 449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7 449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7 449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48 842 тысячи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8 655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40 187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52 663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3 821 тысяча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53 894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10 986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42 908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55 686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1 792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1 792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1 792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38 717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33 958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39 633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916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916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916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37 119 тысяч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29 776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38 630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1 511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1 511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1 511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27 949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2 240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27 509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28 713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764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764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764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31 175 тысяч тенге: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2 508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28 667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32 351 тысяча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29 123 тысячи тенге: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4 972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24 151 тысяча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30 398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1 275 тысяч тенге: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1 275 тысяч тенге.".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11 января 2021 года № 73-1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11 января 2021 года № 73-1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11 января 2021 года № 73-1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11 января 2021 года № 73-1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11 января 2021 года № 73-1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11 января 2021 года № 73-1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11 января 2021 года № 73-1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11 января 2021 года № 73-1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11 января 2021 года № 73-1</w:t>
            </w:r>
          </w:p>
        </w:tc>
      </w:tr>
    </w:tbl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24 ноября 2021 года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11 января 2021 года № 73-1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