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727e" w14:textId="b947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Коксуского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29 сентября 2021 года № 13-2. Утратило силу решением Коксуского районного маслихата области Жетісу от 25 сентября 2025 года № 47-185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25.09.2025 </w:t>
      </w:r>
      <w:r>
        <w:rPr>
          <w:rFonts w:ascii="Times New Roman"/>
          <w:b w:val="false"/>
          <w:i w:val="false"/>
          <w:color w:val="ff0000"/>
          <w:sz w:val="28"/>
        </w:rPr>
        <w:t>№ 47-185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и социальную поддержку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Коксуского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Кокуского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