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543" w14:textId="22ec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11 января 2021 года № 68-387 "О бюджетах сельских округов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декабря 2021 года № 15-76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2021-2023 годы" от 11 января 2021 года № 68-387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5880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48 791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41 518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52 504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3 713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3 713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49 398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6 611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42 787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50 892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1 494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1 494 тысячи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1 494 тысячи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57 973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17 749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40 224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58 707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49 870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5 546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44 324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51 249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1 379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1 379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1 379 тысяч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55 460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6 378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49 082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56 569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1 109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1 109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1 109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28 031 тысяча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4 569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23 462 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32 419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4 388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4 388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4 388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79 888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7 523 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72 365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80 902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1 014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1 014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1 014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64 878 тысячи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8 031 тысяча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56 847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68 235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3 357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3 357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3 357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"9.Утвердить бюджет Шанханайского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60 927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8 249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52 678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63 121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2 194 тысячи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2 194 тысячи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154 763 тысячи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72 122 тысячи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82 641 тысяча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158 655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3 892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3 892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3 892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48 826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45 218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51 378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2 552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2 552 тысячи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2 552 тысячи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31 477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5 074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26 403 тысячи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33 891 тысяча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2 414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2 414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2 414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35 748 тысяч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4 811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30 937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37 470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1 722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1 722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1 722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47 405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43 275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48 058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тысячи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653 тысячи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35 617 тысяч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4 453 тысячи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31 164 тысячи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37 711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2 094 тысячи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2 094 тысячи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Кербулакский районный маслихат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11 января 2021 года № 63-387</w:t>
            </w:r>
          </w:p>
        </w:tc>
      </w:tr>
    </w:tbl>
    <w:bookmarkStart w:name="z28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11 января 2021 года № 63-387</w:t>
            </w:r>
          </w:p>
        </w:tc>
      </w:tr>
    </w:tbl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11 января 2021 года № 63-387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949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11 января 2021 года № 63-387</w:t>
            </w:r>
          </w:p>
        </w:tc>
      </w:tr>
    </w:tbl>
    <w:bookmarkStart w:name="z2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11 января 2021 года № 68-387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11 января 2021 года № 68-387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11 января 2021 года № 68-387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11 января 2021 года № 68-387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11 января 2021 года № 68-387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11 января 2021 года № 63-387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11 января 2021 года № 68-387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11 января 2021 года № 68-387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11 января 2021 года № 68-387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11 января 2021 года № 68-387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9 декабря 2021 года № 15-76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11 января 2021 года № 68-387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