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5028" w14:textId="b54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городов районного значения, сел, поселков,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9 ноября 2021 года № 368. Утратило силу постановлением акимата Каратальского района области Жетісу от 16 сентября 2025 года № 426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Каратальского района области Жетісу от 16.09.2025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Бюджетным кодексом Республики Казахстанот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расчетов трансфертов общего характера", акимат Каратальского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 расчетов прогнозных объемов доходов и затрат бюджетов городов районного значения, сел, поселков,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Каратальского района" принять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Ж.Ш. Тасыбаева.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Каратальского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 2021 года № _____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городов районного значения, сел, поселков, сельских округов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городов районного значения, сел, поселков, сельских округов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городов районного значения, сел, поселков, сельских округов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городов районного значения, сел, поселков, сельских округов.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городов районного значения, сел, поселков, сельских округов бюджетов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городов районного значения, сел, поселков, сельских округов.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городов районного значения, сел, поселков,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городов районного значения, сел, поселков, сельских округов.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городов районного значения, сел, поселков, сельских округов.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городов районного значения, сел, поселков, сельских округов учитываются: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городов районного значения, сел, поселков, сельских округов (за исключением заработной платы);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городов районного значения, сел, поселков, сельских округов и вводимые в действие в планируемом периоде;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городов районного значения, сел, поселков, сельских округов и вводимых в действие в планируемом периоде.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 суммарного прогнозного объема текущих затрат бюджетов городов районного значения, сел, поселков,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городов районного значения, сел, поселков, сельских округов.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городов районного значения, сел, поселков,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прогнозного объема текущих затрат бюджетов городов районного значения, сел, поселков,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настоящему Порядку.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городов районного значения, сел, поселков, сельских округов по отдельной функциональной подгруппе производится по следующей формуле: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i-го городов районного значения, сел, поселков, сельских округов по j-й функциональной подгруппе;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Зj – суммарный прогнозный объем текущих затрат по бюджетам городов районного значения, сел, поселков, сельских округов по j-й функциональной подгруппе;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i-го городов районного значения, сел, поселков, сельских округов по j-й функциональной подгруппе;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коэффициенты, учитывающие объективные факторы, которые обусловливают отличия в стоимости предоставления государственных услуг в i-го городов районного значения, сел, поселков, сельских округов по j-й функциональной подгруппе от средне районного уровня.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коэффициент урбанизации: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Насiгор – прогнозная численность городского населения i-му городов районного значения, сел, поселков, сельских округов.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 городов районного значения, сел, поселков, сельских округов.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урбанизации учитывает более высокий относительно среднерайонный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коэффициент дисперсности расселения: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Насiмелк – прогнозная численность населения i-ом, городов районного значения, сел, поселков, сельских округов проживающего в населенных пунктах с численностью населения менее 500 человек;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общая прогнозная численность населения в i-ом районе городов районного значения, сел, поселков, сельских округов.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коэффициент учета учащихся в малокомплектных школах: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Колi – прогнозное количество учащихся в малокомплектных школах в i-ом городов районного значения, сел, поселков, сельских округов;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 – общее прогнозное количество учащихся в школах i-ом городов районного значения, сел, поселков, сельских округов;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коэффициент масштаба: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вес, с которым учитывается отклонение численности населения городов районного значения, сел, поселков, сельских округов от среднерайонного уровня;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средняя прогнозная численность населения городов районного значения, сел, поселков, сельских округов;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 городов районного значения, сел, поселков, сельских округов.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коэффициент возрастной структуры населения: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Насiгруппа – прогнозная численность населения i-ом городов районного значения, сел, поселков, сельских округов по определенной возрастной группе;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Насi – прогнозная численность населения в i-ом городов районного значения, сел, поселков, сельских округов.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коэффициент учета надбавок за работу в сельской местности: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Насiсельск – прогнозная численность сельского населения i-ом городов районного значения, сел, поселков, сельских округов.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доля заработной платы в общем объеме текущих затрат по j-й функциональной подгруппе (в сумме по городу районного значения, сел, поселков, сельских округов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коэффициент плотности: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плотность населения в среднем по району;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рi – плотность населения в i-ом городов районного значения, сел, поселков, сельских округов;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вес, с которым учитывается отклонение плотности населения городов районного значения, сел, поселков, сельских округов от среднерайонного уровня.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плотности учитывает увеличение затрат бюджетов городов районного значения, сел, поселков, сельских округов в связи с уменьшением плотности населения региона;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коэффициент содержания дорог: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Ni – норматив финансирования на содержание автомобильных дорог местного значения i-ом городов районного значения, сел, поселков, сельских округов;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норматив финансирования на содержание автомобильных дорог в среднем по району;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коэффициент учета бедности (на основе доли лиц с доходами ниже прожиточного минимума):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bi – доля населения с доходами ниже величины прожиточного минимума в общей численности населения в i-ом городов районного значения, сел, поселков, сельских округов.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бедности учитывает увеличение затрат бюджетов городов районного значения, сел, поселков, сельских округов, на выплату социальной помощи в связи с ростом доли населения с доходами ниже величины прожиточного минимума;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коэффициент учета продолжительности отопительного сезона: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di – период отопительного сезона в i-ом городов районного значения, сел, поселков, сельских округов;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период отопительного сезона в среднем по рйону; – доля затрат на отопление в общем объеме текущих затрат бюджетов городов районного значения, сел, поселков, сельских округов.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доля затрат на отопление в общем объеме текущих затрат бюджетов городов районного значения, сел, поселков, сельских округов.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За расчетную базу прогнозирования объема текущих затрат районных (городов областного значения) бюджетов последующих двух годов принимаются прогнозные объемы текущих затрат районных (городов областного значения) бюджетов первого года трехлетнего периода с учетом индекса потребительских цен.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городов районного значения, сел, поселков, сельских округов.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городов районного значения, сел, поселков, сельских округов.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капитального характера, городов районного значения, сел, поселков, сельских округов производится по следующей формуле: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= k * РЗi,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КЗi – расчетные затраты капитального характера i-й городов районного значения, сел, поселков, сельских округов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городов районного значения, сел, поселков, сельских округов;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k – величина процентного отношения затрат капитального характера к общему объему текущих затрат.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Величина коэффициента k для определения объемов трансфертов общего характера между районным бюджетом и бюджетам городов районного значения, сел, поселков, сельских округов устанавливается решением Районной бюджетной комиссии.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городов районного значения, сел, поселков, сельских округов 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 городов районного значения, сел, поселков, сельских округов.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прогнозного объема средств, предусматриваемых для финансирования затрат по бюджетным программам развития, городов районного значения, сел, поселков, сельских округов производится по следующей формуле: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= (r1 * РЗi) + (r2 * ПОДi),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ЗБПРi – расчетные затраты по бюджетным программам развития i-го городов районного значения, сел, поселков, сельских округов;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РЗi – расчетные текущие затраты i-го городов районного значения, сел, поселков, сельских округов;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ПОДi – прогнозные объемы доходов i-го городов районного значения, сел, поселков, сельских округов;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r1 – величина процентного отношения затрат по бюджетным программам развития к общему объему текущих затрат;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r2 – величина процентного отношения затрат по бюджетным программам развития к прогнозному объему доходов бюджетов городов районного значения, сел, поселков, сельских округов.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значения, сел, поселков, сельских округов решением Районной бюджетной комиссии.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расчетов прогнозных объемов доходов и затрат бюджетов городов районного значения, сел, поселков, сельских округов.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функциональных подгрупп, осуществляемых государственных функций, показателей и коэффициентов к ним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 учета надбавок за работу в сельской местности; учета;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надбавок за работу в сельской местности; возрастной структуры населения;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(тысяча квадратных километров)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Поддержка предпринимательской деятельности и защита конкуренции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региональном продукте региона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