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5441" w14:textId="8445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13 января 2021 года № 84-287 "О бюджетах города Уштобе и сельских округов Каратальского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9 сентября 2021 года № 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2021-2023 годы" от 13 января 2021 года № 84-287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5874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2021-2023 годы согласно приложениям 1, 2 и 3 к настоящему решению соответственно, в том числе на 2021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152 306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123 978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28 328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152 306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2021-2023 годы согласно приложениям 4, 5 и 6 к настоящему решению соответственно, в том числе на 2021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62 160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11 600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50 560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62 160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2021-2023 годы согласно приложениям 7, 8 и 9 к настоящему решению соответственно, в том числе на 2021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28 969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4 845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24 124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28 969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38 466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4 406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34 060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38 466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2021-2023 годы согласно приложениям 13, 14 и 15 к настоящему решению соответственно, в том числе на 2021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39 668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8 064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31 604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39 668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2021-2023 годы согласно приложениям 16, 17 и 18 к настоящему решению соответственно, в том числе на 2021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43 792 тысячи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2 231 тысяча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41 561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43 792 тысячи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2021-2023 годы согласно приложениям 19, 20 и 21 к настоящему решению соответственно, в том числе на 2021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57 299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1 518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55 781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57 299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2021-2023 годы согласно приложениям 22, 23 и 24 к настоящему решению соответственно, в том числе на 2021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27 736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1 936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25 800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27 736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2021-2023 годы согласно приложениям 25, 26 и 27 к настоящему решению соответственно, в том числе на 2021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31 630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1 079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30 551 тысяча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31 630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22 750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1 981 тысяча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20 769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22 750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9 сентября 2021 года № 14-45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13 января 2021 года № 84-287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"13" января 2021 года № 84-287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"13" января 2021 года № 84-287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"13" января 2021 года № 84-287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"13" января 2021 года № 84-287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"13" января 2021 года № 84-287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"13" января 2021 года № 84-287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"13" января 2021 года № 84-287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"13" января 2021 года № 84-287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Каратальского районного маслихата от 9 сентября 2021 года № 14-45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"13" января 2021 года № 84-287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30"/>
        <w:gridCol w:w="4474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