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e082" w14:textId="767e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22 октября 2021 года № 447. Утратило силу постановлением акимата Карасайского районного Алматинской области от 23 сентября 2025 года № 444</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Карасайского районного Алматинской области от 23.09.2025 </w:t>
      </w:r>
      <w:r>
        <w:rPr>
          <w:rFonts w:ascii="Times New Roman"/>
          <w:b w:val="false"/>
          <w:i w:val="false"/>
          <w:color w:val="ff0000"/>
          <w:sz w:val="28"/>
        </w:rPr>
        <w:t>№ 444</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11 января 2014 года "Об утверждении методики расчетов трансфертов общего характера", акимат Карасайского района ПОСТАНОВЛЯЕТ:</w:t>
      </w:r>
    </w:p>
    <w:bookmarkStart w:name="z8"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Карасайского района" принять необходимые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Сансызбаева Д.</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Карасайского района от 22 октября 2021 года № 447</w:t>
            </w:r>
          </w:p>
        </w:tc>
      </w:tr>
    </w:tbl>
    <w:bookmarkStart w:name="z15"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6" w:id="6"/>
    <w:p>
      <w:pPr>
        <w:spacing w:after="0"/>
        <w:ind w:left="0"/>
        <w:jc w:val="left"/>
      </w:pPr>
      <w:r>
        <w:rPr>
          <w:rFonts w:ascii="Times New Roman"/>
          <w:b/>
          <w:i w:val="false"/>
          <w:color w:val="000000"/>
        </w:rPr>
        <w:t xml:space="preserve"> Глава 1. Основные положения</w:t>
      </w:r>
    </w:p>
    <w:bookmarkEnd w:id="6"/>
    <w:bookmarkStart w:name="z17" w:id="7"/>
    <w:p>
      <w:pPr>
        <w:spacing w:after="0"/>
        <w:ind w:left="0"/>
        <w:jc w:val="both"/>
      </w:pPr>
      <w:r>
        <w:rPr>
          <w:rFonts w:ascii="Times New Roman"/>
          <w:b w:val="false"/>
          <w:i w:val="false"/>
          <w:color w:val="000000"/>
          <w:sz w:val="28"/>
        </w:rPr>
        <w:t xml:space="preserve">
      1.Настоящие правила расчетов прогнозных объемов доходов и затрат бюджетов городов районного значения, сел, поселков, сельских округов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 </w:t>
      </w:r>
    </w:p>
    <w:bookmarkEnd w:id="7"/>
    <w:bookmarkStart w:name="z18"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9" w:id="9"/>
    <w:p>
      <w:pPr>
        <w:spacing w:after="0"/>
        <w:ind w:left="0"/>
        <w:jc w:val="both"/>
      </w:pPr>
      <w:r>
        <w:rPr>
          <w:rFonts w:ascii="Times New Roman"/>
          <w:b w:val="false"/>
          <w:i w:val="false"/>
          <w:color w:val="000000"/>
          <w:sz w:val="28"/>
        </w:rPr>
        <w:t xml:space="preserve">
      2.Прогнозные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20"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1"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2"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3"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4"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5"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6"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7"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8"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9"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30"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1"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2"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3"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4"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5"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5"/>
    <w:bookmarkStart w:name="z36"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7"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где:</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2"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7"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8" w:id="38"/>
    <w:p>
      <w:pPr>
        <w:spacing w:after="0"/>
        <w:ind w:left="0"/>
        <w:jc w:val="both"/>
      </w:pPr>
      <w:r>
        <w:rPr>
          <w:rFonts w:ascii="Times New Roman"/>
          <w:b w:val="false"/>
          <w:i w:val="false"/>
          <w:color w:val="000000"/>
          <w:sz w:val="28"/>
        </w:rPr>
        <w:t>
      1) коэффициент урбанизации:</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где:</w:t>
      </w:r>
    </w:p>
    <w:bookmarkEnd w:id="40"/>
    <w:bookmarkStart w:name="z51"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2"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3"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4"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где:</w:t>
      </w:r>
    </w:p>
    <w:bookmarkEnd w:id="46"/>
    <w:bookmarkStart w:name="z57"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8"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9"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60" w:id="50"/>
    <w:p>
      <w:pPr>
        <w:spacing w:after="0"/>
        <w:ind w:left="0"/>
        <w:jc w:val="both"/>
      </w:pPr>
      <w:r>
        <w:rPr>
          <w:rFonts w:ascii="Times New Roman"/>
          <w:b w:val="false"/>
          <w:i w:val="false"/>
          <w:color w:val="000000"/>
          <w:sz w:val="28"/>
        </w:rPr>
        <w:t>
      3) коэффициент масштаба: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где:</w:t>
      </w:r>
    </w:p>
    <w:bookmarkEnd w:id="52"/>
    <w:bookmarkStart w:name="z63" w:id="53"/>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городов районного значения, сел, поселков, сельских округов от среднерайонного уровня; </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5"/>
    <w:bookmarkStart w:name="z66"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7"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8"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где:</w:t>
      </w:r>
    </w:p>
    <w:bookmarkEnd w:id="60"/>
    <w:bookmarkStart w:name="z71"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4"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5" w:id="65"/>
    <w:p>
      <w:pPr>
        <w:spacing w:after="0"/>
        <w:ind w:left="0"/>
        <w:jc w:val="both"/>
      </w:pPr>
      <w:r>
        <w:rPr>
          <w:rFonts w:ascii="Times New Roman"/>
          <w:b w:val="false"/>
          <w:i w:val="false"/>
          <w:color w:val="000000"/>
          <w:sz w:val="28"/>
        </w:rPr>
        <w:t>
      7) коэффициент плотности:</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где:</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плотность населения в среднем по району; </w:t>
      </w:r>
    </w:p>
    <w:bookmarkEnd w:id="69"/>
    <w:bookmarkStart w:name="z80"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2"/>
    <w:bookmarkStart w:name="z83" w:id="73"/>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3"/>
    <w:bookmarkStart w:name="z84" w:id="74"/>
    <w:p>
      <w:pPr>
        <w:spacing w:after="0"/>
        <w:ind w:left="0"/>
        <w:jc w:val="both"/>
      </w:pPr>
      <w:r>
        <w:rPr>
          <w:rFonts w:ascii="Times New Roman"/>
          <w:b w:val="false"/>
          <w:i w:val="false"/>
          <w:color w:val="000000"/>
          <w:sz w:val="28"/>
        </w:rPr>
        <w:t xml:space="preserve">
      8) коэффициент содержания дорог: </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где:</w:t>
      </w:r>
    </w:p>
    <w:bookmarkEnd w:id="76"/>
    <w:bookmarkStart w:name="z87" w:id="77"/>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 статьи 12 Закона Республики Казахстан от 17 июля 2001 года "Об автомобильных дорогах".</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90"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где:</w:t>
      </w:r>
    </w:p>
    <w:bookmarkEnd w:id="82"/>
    <w:bookmarkStart w:name="z93"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4"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5"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где:</w:t>
      </w:r>
    </w:p>
    <w:bookmarkEnd w:id="87"/>
    <w:bookmarkStart w:name="z98"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2"/>
    <w:bookmarkStart w:name="z103"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4"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5" w:id="95"/>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6"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7"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8" w:id="98"/>
    <w:p>
      <w:pPr>
        <w:spacing w:after="0"/>
        <w:ind w:left="0"/>
        <w:jc w:val="both"/>
      </w:pPr>
      <w:r>
        <w:rPr>
          <w:rFonts w:ascii="Times New Roman"/>
          <w:b w:val="false"/>
          <w:i w:val="false"/>
          <w:color w:val="000000"/>
          <w:sz w:val="28"/>
        </w:rPr>
        <w:t>
      КЗi = k * РЗi,</w:t>
      </w:r>
    </w:p>
    <w:bookmarkEnd w:id="98"/>
    <w:bookmarkStart w:name="z109" w:id="99"/>
    <w:p>
      <w:pPr>
        <w:spacing w:after="0"/>
        <w:ind w:left="0"/>
        <w:jc w:val="both"/>
      </w:pPr>
      <w:r>
        <w:rPr>
          <w:rFonts w:ascii="Times New Roman"/>
          <w:b w:val="false"/>
          <w:i w:val="false"/>
          <w:color w:val="000000"/>
          <w:sz w:val="28"/>
        </w:rPr>
        <w:t>
      где:</w:t>
      </w:r>
    </w:p>
    <w:bookmarkEnd w:id="99"/>
    <w:bookmarkStart w:name="z110"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1"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2"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3" w:id="103"/>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End w:id="103"/>
    <w:bookmarkStart w:name="z114" w:id="104"/>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5"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6"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7" w:id="107"/>
    <w:p>
      <w:pPr>
        <w:spacing w:after="0"/>
        <w:ind w:left="0"/>
        <w:jc w:val="both"/>
      </w:pPr>
      <w:r>
        <w:rPr>
          <w:rFonts w:ascii="Times New Roman"/>
          <w:b w:val="false"/>
          <w:i w:val="false"/>
          <w:color w:val="000000"/>
          <w:sz w:val="28"/>
        </w:rPr>
        <w:t>
      ЗБПРi = ( r1 * РЗi) + ( r2 * ПОДi),</w:t>
      </w:r>
    </w:p>
    <w:bookmarkEnd w:id="107"/>
    <w:bookmarkStart w:name="z118" w:id="108"/>
    <w:p>
      <w:pPr>
        <w:spacing w:after="0"/>
        <w:ind w:left="0"/>
        <w:jc w:val="both"/>
      </w:pPr>
      <w:r>
        <w:rPr>
          <w:rFonts w:ascii="Times New Roman"/>
          <w:b w:val="false"/>
          <w:i w:val="false"/>
          <w:color w:val="000000"/>
          <w:sz w:val="28"/>
        </w:rPr>
        <w:t>
      где:</w:t>
      </w:r>
    </w:p>
    <w:bookmarkEnd w:id="108"/>
    <w:bookmarkStart w:name="z119"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20"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1"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2"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3" w:id="113"/>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13"/>
    <w:bookmarkStart w:name="z124"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5" w:id="115"/>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