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e87" w14:textId="8b4a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Ескельдинского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30 декабря 2021 года № 21-76.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Алдабергеновского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95 221 тысячи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68 567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Акынсаринского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52 028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Бактыбайского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94 950 тысяч тенге: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39 022 тысячи тенге;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55 928 тысяч тенге;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96 356 тысяч тенге;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1 406 тысяч тенге;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1 406 тысяч тенге: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00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553 033 тысяч тенге: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421 649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556 634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Каратальского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50 207 тысяч тенге: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Туленгутского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68 618 тысяч тенге: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8 304 тысячи тенге;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60 314 тысячи тенге;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68 974 тысячи тенге;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"/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тысяч тенге;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тысяч тенге: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00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Сырымбетского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69 755 тысяч тенге: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Кайнарлинского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6"/>
    <w:bookmarkStart w:name="z1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95 143 тысяч тенге: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89 878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в редакции решения Ескельдинского районного маслихата области Жетісу от 06.12.2022 № 41-139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Конырского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8"/>
    <w:bookmarkStart w:name="z1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61 701 тысяча тенге:</w:t>
      </w:r>
    </w:p>
    <w:bookmarkEnd w:id="49"/>
    <w:bookmarkStart w:name="z1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3 247 тысяч тенге;</w:t>
      </w:r>
    </w:p>
    <w:bookmarkEnd w:id="50"/>
    <w:bookmarkStart w:name="z1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1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58 454 тысяч тенге;</w:t>
      </w:r>
    </w:p>
    <w:bookmarkEnd w:id="53"/>
    <w:bookmarkStart w:name="z1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62 230 тысяч тенге;</w:t>
      </w:r>
    </w:p>
    <w:bookmarkEnd w:id="54"/>
    <w:bookmarkStart w:name="z1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55"/>
    <w:bookmarkStart w:name="z1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6"/>
    <w:bookmarkStart w:name="z1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7"/>
    <w:bookmarkStart w:name="z1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58"/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9"/>
    <w:bookmarkStart w:name="z1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0"/>
    <w:bookmarkStart w:name="z1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61"/>
    <w:bookmarkStart w:name="z1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тенге:</w:t>
      </w:r>
    </w:p>
    <w:bookmarkEnd w:id="62"/>
    <w:bookmarkStart w:name="z1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3"/>
    <w:bookmarkStart w:name="z1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00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Кокжазыкского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5"/>
    <w:bookmarkStart w:name="z1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60 183 тысячи тенге: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Жалгызагашского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7"/>
    <w:bookmarkStart w:name="z1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71 520 тысяч тенге: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00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2021 года № 21-76</w:t>
            </w:r>
          </w:p>
        </w:tc>
      </w:tr>
    </w:tbl>
    <w:bookmarkStart w:name="z2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2022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30 декабря 2021 года № 21-76</w:t>
            </w:r>
          </w:p>
        </w:tc>
      </w:tr>
    </w:tbl>
    <w:bookmarkStart w:name="z21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30 декабря 2021 года № 21-76</w:t>
            </w:r>
          </w:p>
        </w:tc>
      </w:tr>
    </w:tbl>
    <w:bookmarkStart w:name="z21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30 декабря 2021 года № 21-76</w:t>
            </w:r>
          </w:p>
        </w:tc>
      </w:tr>
    </w:tbl>
    <w:bookmarkStart w:name="z2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2022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30 декабря 2021 года № 21-76</w:t>
            </w:r>
          </w:p>
        </w:tc>
      </w:tr>
    </w:tbl>
    <w:bookmarkStart w:name="z21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30 декабря 2021 года № 21-76</w:t>
            </w:r>
          </w:p>
        </w:tc>
      </w:tr>
    </w:tbl>
    <w:bookmarkStart w:name="z22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2024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30 декабря 2021 года № 21-76</w:t>
            </w:r>
          </w:p>
        </w:tc>
      </w:tr>
    </w:tbl>
    <w:bookmarkStart w:name="z22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2022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ff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30 декабря 2021 года № 21-76</w:t>
            </w:r>
          </w:p>
        </w:tc>
      </w:tr>
    </w:tbl>
    <w:bookmarkStart w:name="z22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30 декабря 2021 года № 21-76</w:t>
            </w:r>
          </w:p>
        </w:tc>
      </w:tr>
    </w:tbl>
    <w:bookmarkStart w:name="z22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2024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30 декабря 2021 года № 21-76</w:t>
            </w:r>
          </w:p>
        </w:tc>
      </w:tr>
    </w:tbl>
    <w:bookmarkStart w:name="z22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30 декабря 2021 года № 21-76</w:t>
            </w:r>
          </w:p>
        </w:tc>
      </w:tr>
    </w:tbl>
    <w:bookmarkStart w:name="z2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Ескельдинского районного маслихата от 30 декабря 2021 года № 21-76</w:t>
            </w:r>
          </w:p>
        </w:tc>
      </w:tr>
    </w:tbl>
    <w:bookmarkStart w:name="z2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30 декабря 2021 года № 21-76</w:t>
            </w:r>
          </w:p>
        </w:tc>
      </w:tr>
    </w:tbl>
    <w:bookmarkStart w:name="z2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Ескельдинского районного маслихата от 30 декабря 2021 года № 21-76</w:t>
            </w:r>
          </w:p>
        </w:tc>
      </w:tr>
    </w:tbl>
    <w:bookmarkStart w:name="z2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Ескельдинского районного маслихата от 30 декабря 2021 года № 21-76</w:t>
            </w:r>
          </w:p>
        </w:tc>
      </w:tr>
    </w:tbl>
    <w:bookmarkStart w:name="z23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30 декабря 2021 года № 21-76</w:t>
            </w:r>
          </w:p>
        </w:tc>
      </w:tr>
    </w:tbl>
    <w:bookmarkStart w:name="z24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2022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ff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Ескельдинского районного маслихата от 30 декабря 2021 года № 21-76</w:t>
            </w:r>
          </w:p>
        </w:tc>
      </w:tr>
    </w:tbl>
    <w:bookmarkStart w:name="z2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2023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Ескельдинского районного маслихата от 30 декабря 2021 года № 21-76</w:t>
            </w:r>
          </w:p>
        </w:tc>
      </w:tr>
    </w:tbl>
    <w:bookmarkStart w:name="z24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2024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30 декабря 2021 года № 21-76</w:t>
            </w:r>
          </w:p>
        </w:tc>
      </w:tr>
    </w:tbl>
    <w:bookmarkStart w:name="z24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2022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Ескельдинского районного маслихата от 30 декабря 2021 года № 21-76</w:t>
            </w:r>
          </w:p>
        </w:tc>
      </w:tr>
    </w:tbl>
    <w:bookmarkStart w:name="z2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2023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Ескельдинского районного маслихата от 30 декабря 2021 года № 21-76</w:t>
            </w:r>
          </w:p>
        </w:tc>
      </w:tr>
    </w:tbl>
    <w:bookmarkStart w:name="z25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2024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30 декабря 2021 года № 21-76</w:t>
            </w:r>
          </w:p>
        </w:tc>
      </w:tr>
    </w:tbl>
    <w:bookmarkStart w:name="z2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2022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Ескельдинского районного маслихата от 30 декабря 2021 года № 21-76</w:t>
            </w:r>
          </w:p>
        </w:tc>
      </w:tr>
    </w:tbl>
    <w:bookmarkStart w:name="z25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2023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Ескельдинского районного маслихата от 30 декабря 2021 года № 21-76</w:t>
            </w:r>
          </w:p>
        </w:tc>
      </w:tr>
    </w:tbl>
    <w:bookmarkStart w:name="z25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2024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30 декабря 2021 года № 21-76</w:t>
            </w:r>
          </w:p>
        </w:tc>
      </w:tr>
    </w:tbl>
    <w:bookmarkStart w:name="z25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2022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Ескельдинского районного маслихата области Жетісу от 10.11.2022 </w:t>
      </w:r>
      <w:r>
        <w:rPr>
          <w:rFonts w:ascii="Times New Roman"/>
          <w:b w:val="false"/>
          <w:i w:val="false"/>
          <w:color w:val="ff0000"/>
          <w:sz w:val="28"/>
        </w:rPr>
        <w:t>№ 39-131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Ескельдинского районного маслихата от 30 декабря 2021 года № 21-76</w:t>
            </w:r>
          </w:p>
        </w:tc>
      </w:tr>
    </w:tbl>
    <w:bookmarkStart w:name="z26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2023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Ескельдинского районного маслихата от 30 декабря 2021 года № 21-76</w:t>
            </w:r>
          </w:p>
        </w:tc>
      </w:tr>
    </w:tbl>
    <w:bookmarkStart w:name="z26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2024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30 декабря 2021 года № 21-76</w:t>
            </w:r>
          </w:p>
        </w:tc>
      </w:tr>
    </w:tbl>
    <w:bookmarkStart w:name="z26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2022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Ескельдинского районного маслихата от 30 декабря 2021 года № 21-76</w:t>
            </w:r>
          </w:p>
        </w:tc>
      </w:tr>
    </w:tbl>
    <w:bookmarkStart w:name="z26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Ескельдинского районного маслихата от 30 декабря 2021 года№ 21-76</w:t>
            </w:r>
          </w:p>
        </w:tc>
      </w:tr>
    </w:tbl>
    <w:bookmarkStart w:name="z26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2024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30 декабря 2021 года № 21-76</w:t>
            </w:r>
          </w:p>
        </w:tc>
      </w:tr>
    </w:tbl>
    <w:bookmarkStart w:name="z27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2022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Ескельдинского районного маслихата области Жетісу от 06.12.2022 </w:t>
      </w:r>
      <w:r>
        <w:rPr>
          <w:rFonts w:ascii="Times New Roman"/>
          <w:b w:val="false"/>
          <w:i w:val="false"/>
          <w:color w:val="ff0000"/>
          <w:sz w:val="28"/>
        </w:rPr>
        <w:t>№ 41-139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Ескельдинского районного маслихата от 30 декабря 2021 года № 21-76</w:t>
            </w:r>
          </w:p>
        </w:tc>
      </w:tr>
    </w:tbl>
    <w:bookmarkStart w:name="z27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2023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Ескельдинского районного маслихата от 30 декабря 2021 года № 21-76</w:t>
            </w:r>
          </w:p>
        </w:tc>
      </w:tr>
    </w:tbl>
    <w:bookmarkStart w:name="z27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2024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