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01fa" w14:textId="c8d0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сельских округов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28 сентября 2021 года № 16-58. Утратило силу решением Ескельдинского районного маслихата области Жетісу от 6 февраля 2025 года № 41-123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06.02.2025 </w:t>
      </w:r>
      <w:r>
        <w:rPr>
          <w:rFonts w:ascii="Times New Roman"/>
          <w:b w:val="false"/>
          <w:i w:val="false"/>
          <w:color w:val="ff0000"/>
          <w:sz w:val="28"/>
        </w:rPr>
        <w:t>№ 41-123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"Об утверждении Типового регламента собрания местного сообщества"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собрания местного сообщества сельских округов Ескельдинского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Ескельдинского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"28" сентября 2021 года № 16-58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Ескельдинского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Ескельдинского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9-3 Закона Республики Казахстан "О местном государственном управлениии самоуправлении в Республике Казахстан" (далее – Закон).";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Ескельдинским районным маслихатом.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сельского округа;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сельского округа с указанием повестки дня.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спосабами,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сельского округа или уполномоченным им лицом.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Ескельдинского районного маслихата, представители аппарата акима Ескельдинского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Ескельдинский районный маслихат.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Ескельдинского районного маслихата.".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через официальный сайт акимата района, через интернет ресурсы.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Ескельдинского района или вышестоящим руководителям должностных лиц ответственных за исполнение решений собрания.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Ескельдинского района или вышестоящим руководством соответствующих должностных лиц.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"28" сентября 2021 года № 16-58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Ескельдинского районного маслихата признаваемых утратившими силу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Регламента собрания местного сообщества Акын-Саринского сельского округа Ескельдинского района" от 15 мая 2018 года № 32-208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4719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утверждении Регламента собрания местного сообщества Туленгутского сельского округа Ескельдинского района" от 15 мая 2018 года № 32-209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4720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 утверждении Регламента собрания местного сообщества Алдабергеновского сельского округа Ескельдинского района" от 15 мая 2018 года № 32-210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4721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"Об утверждении Регламента собрания местного сообщества Бактыбайского сельского округа Ескельдинского района" от 15 мая 2018 года № 32-211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4722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"Об утверждении Регламента собрания местного сообщества Карабулакского сельского округа Ескельдинского района" от 15 мая 2018 года № 32-212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4723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"Об утверждении Регламента собрания местного сообщества Каратальского сельского округа Ескельдинского района" от 15 мая 2018 года № 32-213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4724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"Об утверждении Регламента собрания местного сообщества Сырымбетского сельского округа Ескельдинского района" от 15 мая 2018 года № 32-214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4725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