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b978" w14:textId="c24b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2021 года № 73-222 "О бюджетах города Есик и сельских округов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 декабря 2021 года № 12-66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от 8 января 2021 года № 73-222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69 666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31 847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37 819 тысяч тенге, в том числе;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94 759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25 093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25 093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103 837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24 913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78 924 тысячи тенге, в том числе;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122 147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18 310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18 310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18 310 тысяч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74 984 тысячи тенге, в том числе: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19 982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55 002 тысячи тенге, в том числе;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83 761 тысяча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8 777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8 777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8 777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64 437 тысяч тенге, в том числе: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41 682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22 755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93 397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28 960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28 960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28 960 тысяч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96 188 тысяч тенге, в том числе: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42 354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53 834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111 114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14 926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14 926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14 926 тысяч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130 356 тысячи тенге, в том числе: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90 671 тысяча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39 685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164 373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34 017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34 017 тысяч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34 017 тысяч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90 490 тысяч тенге, в том числе: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34 516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55 974 тысячи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111 315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20 825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20 825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20 825 тысяч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47 573 тысячи тенге, в том числе: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23 941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23 632 тысячи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53 081 тысяча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5 508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5 508 тысяч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5 508 тысяч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1 558 452 тысячи тенге, в том числе: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319 497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1 238 145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1 680 482 тысячи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122 030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122 030 тысяч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122 030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90 642 тысячи тенге, в том числе: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36 986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53 656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114 568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23 926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23 926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23 926 тысяч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87 553 тысячи тенге, в том числе: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29 703 тысячи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57 786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101 240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13 687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13 687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13 687 тысяч тенге.";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60 743 тысячи тенге, в том числе: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32 973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335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27 435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74 220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13 477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13 477 тысяч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13 477 тысяч тенге.";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58 040 тысяч тенге, в том числе: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14 557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43 483 тысячи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59 992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1 952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1 952 тысячи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1 952 тысячи тенге.";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60 858 тысяч тенге, в том числе: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12 998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47 860 тысяч тенге;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67 652 тысячи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6 794 тысячи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6 794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6 794 тысячи тенге.";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68 693 тысячи тенге, в том числе: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15 464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53 229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79 557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10 864 тысячи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10 864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10 864 тысячи тенге.";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2021-2023 годы, согласно приложениям 46, 47 и 48 к настоящему решению соответственно, в том числе на 2021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70 910 тысяч тенге, в том числе: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23 725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47 185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71 397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втом числе: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2021-2023 годы, согласно приложениям 49, 50 и 51 к настоящему решению соответственно, в том числе на 2021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103 657 тысяч тенге, в том числе: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64 799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38 858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140 566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36 909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36 909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36 909 тысяч тенге.";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2021-2023 годы, согласно приложениям 52, 53 и 54 к настоящему решению соответственно, в том числе на 2021 год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69 531 тысяча тенге, в том числе: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9 571 тысяча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59 960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78 312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8 781 тысяча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8 781 тысяча тенге, в том числе: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8 781 тысяча тенге.";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2021-2023 годы, согласно приложениям 55, 56 и 57 к настоящему решению соответственно, в том числе на 2021 год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57 133 тысячи тенге, в том числе: 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17 733 тысячи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39 400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69 401 тысяча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12 268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12 268 тысяч тенге, в том числе: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12 268 тысяч тенге.";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2021-2023 годы, согласно приложениям 58, 59 и 60 к настоящему решению соответственно, в том числе на 2021 год в следующих объемах: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45 674 тысячи тенге, в том числе: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8 516 тысяч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37 158 тысяч тенге;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51 472 тысячи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5 798 тысяч тенге;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5 798 тысяч тенге, в том числе: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5 798 тысяч тенге.";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2021-2023 годы, согласно приложениям 61, 62 и 63 к настоящему решению соответственно, в том числе на 2021 год в следующих объемах: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133 451 тысяча тенге, в том числе: 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85 567 тысяч тенге;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550 тысяч тенге;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47 334 тысячи тенге;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185 096 тысяч тенге;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51 645 тысяч тенге;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51 645 тысяч тенге, в том числе: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51 645 тысяч тенге.";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2021-2023 годы, согласно приложениям 64, 65 и 66 к настоящему решению соответственно, в том числе на 2021 год в следующих объемах: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80 430 тысяч тенге, в том числе: 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33 526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46 904 тысячи тенге;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109 600 тысяч тенге;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29 170 тысяч тенге;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29 170 тысяч тенге, в том числе: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29 170 тысяч тенге.";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2021-2023 годы, согласно приложениям 67, 68 и 69 к настоящему решению соответственно, в том числе на 2021 год в следующих объемах: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41 159 тысяч тенге, в том числе: 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16 544 тысячи тенге;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24 615 тысяч тенге;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50 952 тысячи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9 793 тысячи тенге;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9 793 тысячи тенге, в том числе: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9 793тысячи тенге.";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2021-2023 годы, согласно приложениям 70, 71 и 72 к настоящему решению соответственно, в том числе на 2021 год в следующих объемах: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151 840 тысяч тенге, в том числе: 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85 433 тысячи тенге;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66 407 тысяч тенге;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193 759 тысяч тенге;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активами,в том числе: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41 919 тысяч тенге;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41 919 тысяч тенге, в том числе: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41 919 тысяч тенге.";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2021-2023 годы, согласно приложениям 73, 74 и 75 к настоящему решению соответственно, в том числе на 2021 год в следующих объемах: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102 295 тысяч тенге, в том числе: 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18 577 тысяч тенге;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83 718 тысяч тенге;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112 319 тысяч тенге;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10 024 тысячи тенге;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10 024 тысячи тенге, в том числе: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10 024 тысячи тенге.";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2021-2023 годы, согласно приложениям 76, 77 и 78 к настоящему решению соответственно, в том числе на 2021 год в следующих объемах: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817 335 тысяч тенге, в том числе: 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140 821 тысяча тенге;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1 979 тысяч тенге;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674 535 тысяч тенге;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878 137 тысяч тенге;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60 802 тысячи тенге;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60 802 тысячи тенге, в том числе: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60 802 тысячи тенге.".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8 января 2021 года № 73-222</w:t>
            </w:r>
          </w:p>
        </w:tc>
      </w:tr>
    </w:tbl>
    <w:bookmarkStart w:name="z48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8 января 2021 года № 73-222</w:t>
            </w:r>
          </w:p>
        </w:tc>
      </w:tr>
    </w:tbl>
    <w:bookmarkStart w:name="z48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8 января 2021 года № 73-222</w:t>
            </w:r>
          </w:p>
        </w:tc>
      </w:tr>
    </w:tbl>
    <w:bookmarkStart w:name="z48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8 января 2021 года № 73-222</w:t>
            </w:r>
          </w:p>
        </w:tc>
      </w:tr>
    </w:tbl>
    <w:bookmarkStart w:name="z49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8 января 2021 года № 73-222</w:t>
            </w:r>
          </w:p>
        </w:tc>
      </w:tr>
    </w:tbl>
    <w:bookmarkStart w:name="z49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8 января 2021 года № 73-222</w:t>
            </w:r>
          </w:p>
        </w:tc>
      </w:tr>
    </w:tbl>
    <w:bookmarkStart w:name="z49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8 января 2021 года № 73-222</w:t>
            </w:r>
          </w:p>
        </w:tc>
      </w:tr>
    </w:tbl>
    <w:bookmarkStart w:name="z50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8 января года № 73-222</w:t>
            </w:r>
          </w:p>
        </w:tc>
      </w:tr>
    </w:tbl>
    <w:bookmarkStart w:name="z50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8 января 2021 года № 73-222</w:t>
            </w:r>
          </w:p>
        </w:tc>
      </w:tr>
    </w:tbl>
    <w:bookmarkStart w:name="z50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8 января 2021 года № 73-222</w:t>
            </w:r>
          </w:p>
        </w:tc>
      </w:tr>
    </w:tbl>
    <w:bookmarkStart w:name="z51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8 января 2021 года № 73-222</w:t>
            </w:r>
          </w:p>
        </w:tc>
      </w:tr>
    </w:tbl>
    <w:bookmarkStart w:name="z51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8 января 2021 года № 73-222</w:t>
            </w:r>
          </w:p>
        </w:tc>
      </w:tr>
    </w:tbl>
    <w:bookmarkStart w:name="z51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8 января 2021 года № 73-222</w:t>
            </w:r>
          </w:p>
        </w:tc>
      </w:tr>
    </w:tbl>
    <w:bookmarkStart w:name="z51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8 января 2021 года № 73-222</w:t>
            </w:r>
          </w:p>
        </w:tc>
      </w:tr>
    </w:tbl>
    <w:bookmarkStart w:name="z52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8 января 2021 года № 73-222</w:t>
            </w:r>
          </w:p>
        </w:tc>
      </w:tr>
    </w:tbl>
    <w:bookmarkStart w:name="z52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8 января 2021 года № 73-222</w:t>
            </w:r>
          </w:p>
        </w:tc>
      </w:tr>
    </w:tbl>
    <w:bookmarkStart w:name="z52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8 января 2021 года № 73-222</w:t>
            </w:r>
          </w:p>
        </w:tc>
      </w:tr>
    </w:tbl>
    <w:bookmarkStart w:name="z53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8 января 2021 года № 73-222</w:t>
            </w:r>
          </w:p>
        </w:tc>
      </w:tr>
    </w:tbl>
    <w:bookmarkStart w:name="z53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8 января 2021 года № 73-222</w:t>
            </w:r>
          </w:p>
        </w:tc>
      </w:tr>
    </w:tbl>
    <w:bookmarkStart w:name="z53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районногомаслихата от 8 января 2021 года № 73-222</w:t>
            </w:r>
          </w:p>
        </w:tc>
      </w:tr>
    </w:tbl>
    <w:bookmarkStart w:name="z54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8 января 2021 года № 73-222</w:t>
            </w:r>
          </w:p>
        </w:tc>
      </w:tr>
    </w:tbl>
    <w:bookmarkStart w:name="z54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2021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8 января 2021 года № 73-222</w:t>
            </w:r>
          </w:p>
        </w:tc>
      </w:tr>
    </w:tbl>
    <w:bookmarkStart w:name="z54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2021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8 января 2021 года № 73-222</w:t>
            </w:r>
          </w:p>
        </w:tc>
      </w:tr>
    </w:tbl>
    <w:bookmarkStart w:name="z54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8 января 2021 года № 73-222</w:t>
            </w:r>
          </w:p>
        </w:tc>
      </w:tr>
    </w:tbl>
    <w:bookmarkStart w:name="z55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8 января 2021 года № 73-222</w:t>
            </w:r>
          </w:p>
        </w:tc>
      </w:tr>
    </w:tbl>
    <w:bookmarkStart w:name="z55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2021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3 декабря 2021 года № 12-66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8 января 2021 года № 73-222</w:t>
            </w:r>
          </w:p>
        </w:tc>
      </w:tr>
    </w:tbl>
    <w:bookmarkStart w:name="z55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