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05c6" w14:textId="08f0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Жамбылского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30 декабря 2021 года № 15-83.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26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Айдарлинского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37 096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поступления5 544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31 552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39 111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(-)2 015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бюджета2 015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2 015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Жамбылского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Аккайнарского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36 643 тысячи тенге: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11 587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25 056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40 947 тысячтенге;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(-)4 304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бюджета4 304 тенге: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4 304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Жамбылского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3.Утвердить бюджет Аксенгирского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решениюсоответственно, в том числе на 2022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49 958 тысячи тенге: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поступления12 210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34 404 тысячи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51 796 тысячи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(-)1 838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бюджета1 838 тенге: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1 838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Жамбылского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Актерекского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45 667 тысяч тенге: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поступления11 058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47 148тысяч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(-)1 481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бюджета1 481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1 481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Жамбылского районного маслихата Алматинской области от 21.12.2022 </w:t>
      </w:r>
      <w:r>
        <w:rPr>
          <w:rFonts w:ascii="Times New Roman"/>
          <w:b w:val="false"/>
          <w:i w:val="false"/>
          <w:color w:val="000000"/>
          <w:sz w:val="28"/>
        </w:rPr>
        <w:t>№ 32-155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Бериктасского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38 314 тысячи тенге: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поступления7 928 тысяч тенге;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30 386 тысяч тенге;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39 252тысячи тенге;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(-)938 тенге;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бюджета938 тенге: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938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Жамбылского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Бозойского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41 103 тысячи тенге: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поступления2 358 тысяч тенге;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38 745 тысяч тенге;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40 263 тысячи тенге;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(-)160 тенге;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бюджета160 тенге: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Жамбылского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Дегересского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48 810 тысячи тенге: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поступления15798 тысячи тенге;</w:t>
      </w:r>
    </w:p>
    <w:bookmarkEnd w:id="91"/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33 012 тысяч тенге;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51 941 тысячи тенге;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(-)3 131 тенге;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бюджета3 131 тенге: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3 131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Жамбылского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Жамбылского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72 386 тысяч тенге: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поступления17460 тысяч тенге;</w:t>
      </w:r>
    </w:p>
    <w:bookmarkEnd w:id="108"/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9"/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0"/>
    <w:bookmarkStart w:name="z1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54 926 тысяч тенге;</w:t>
      </w:r>
    </w:p>
    <w:bookmarkEnd w:id="111"/>
    <w:bookmarkStart w:name="z1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74 383 тысячи тенге;</w:t>
      </w:r>
    </w:p>
    <w:bookmarkEnd w:id="112"/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3"/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4"/>
    <w:bookmarkStart w:name="z1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5"/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16"/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7"/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(-)1 997 тенге;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бюджета1 997 тенге: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1 997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Жамбылского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Каракастекского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76 937 тысяч тенге: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поступления16392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60 545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(-)1 345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бюджета1 345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1 345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Жамбылского районного маслихата Алматинской области от 21.12.2022 </w:t>
      </w:r>
      <w:r>
        <w:rPr>
          <w:rFonts w:ascii="Times New Roman"/>
          <w:b w:val="false"/>
          <w:i w:val="false"/>
          <w:color w:val="000000"/>
          <w:sz w:val="28"/>
        </w:rPr>
        <w:t>№ 32-155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Карасуского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25"/>
    <w:bookmarkStart w:name="z17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101 261тысяча тенге: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поступления38340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62 921тысяча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105 495тысяч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(-)3 734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бюджета3 734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3 734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Жамбылского районного маслихата Алматинской области от 21.12.2022 </w:t>
      </w:r>
      <w:r>
        <w:rPr>
          <w:rFonts w:ascii="Times New Roman"/>
          <w:b w:val="false"/>
          <w:i w:val="false"/>
          <w:color w:val="000000"/>
          <w:sz w:val="28"/>
        </w:rPr>
        <w:t>№ 32-155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Каргалинского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27"/>
    <w:bookmarkStart w:name="z19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153 130тысяч тенге:</w:t>
      </w:r>
    </w:p>
    <w:bookmarkEnd w:id="128"/>
    <w:bookmarkStart w:name="z19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поступления139 235 тысяч тенге;</w:t>
      </w:r>
    </w:p>
    <w:bookmarkEnd w:id="129"/>
    <w:bookmarkStart w:name="z19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0"/>
    <w:bookmarkStart w:name="z19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1"/>
    <w:bookmarkStart w:name="z19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13 895 тысяч тенге;</w:t>
      </w:r>
    </w:p>
    <w:bookmarkEnd w:id="132"/>
    <w:bookmarkStart w:name="z19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177 399тысяч тенге;</w:t>
      </w:r>
    </w:p>
    <w:bookmarkEnd w:id="133"/>
    <w:bookmarkStart w:name="z19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4"/>
    <w:bookmarkStart w:name="z19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5"/>
    <w:bookmarkStart w:name="z19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6"/>
    <w:bookmarkStart w:name="z20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7"/>
    <w:bookmarkStart w:name="z20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8"/>
    <w:bookmarkStart w:name="z20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9"/>
    <w:bookmarkStart w:name="z20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(-)24 269 тенге;</w:t>
      </w:r>
    </w:p>
    <w:bookmarkEnd w:id="140"/>
    <w:bookmarkStart w:name="z20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бюджета24 269 тенге:</w:t>
      </w:r>
    </w:p>
    <w:bookmarkEnd w:id="141"/>
    <w:bookmarkStart w:name="z20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2"/>
    <w:bookmarkStart w:name="z20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24 269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Жамбылского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Матибулакского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44"/>
    <w:bookmarkStart w:name="z20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42 827 тысяч тенге:</w:t>
      </w:r>
    </w:p>
    <w:bookmarkEnd w:id="145"/>
    <w:bookmarkStart w:name="z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поступления12 523 тысячи тенге;</w:t>
      </w:r>
    </w:p>
    <w:bookmarkEnd w:id="146"/>
    <w:bookmarkStart w:name="z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7"/>
    <w:bookmarkStart w:name="z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8"/>
    <w:bookmarkStart w:name="z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30 304 тысячи тенге;</w:t>
      </w:r>
    </w:p>
    <w:bookmarkEnd w:id="149"/>
    <w:bookmarkStart w:name="z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43 449тысяч тенге;</w:t>
      </w:r>
    </w:p>
    <w:bookmarkEnd w:id="150"/>
    <w:bookmarkStart w:name="z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1"/>
    <w:bookmarkStart w:name="z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2"/>
    <w:bookmarkStart w:name="z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3"/>
    <w:bookmarkStart w:name="z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4"/>
    <w:bookmarkStart w:name="z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5"/>
    <w:bookmarkStart w:name="z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6"/>
    <w:bookmarkStart w:name="z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(-)622 тенге;</w:t>
      </w:r>
    </w:p>
    <w:bookmarkEnd w:id="157"/>
    <w:bookmarkStart w:name="z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бюджета622 тенге:</w:t>
      </w:r>
    </w:p>
    <w:bookmarkEnd w:id="158"/>
    <w:bookmarkStart w:name="z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9"/>
    <w:bookmarkStart w:name="z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622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Жамбылского районного маслихата Алматинской области от 21.12.2022 </w:t>
      </w:r>
      <w:r>
        <w:rPr>
          <w:rFonts w:ascii="Times New Roman"/>
          <w:b w:val="false"/>
          <w:i w:val="false"/>
          <w:color w:val="000000"/>
          <w:sz w:val="28"/>
        </w:rPr>
        <w:t>№ 32-155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Мынбаевского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61"/>
    <w:bookmarkStart w:name="z22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71 136 тысяч тенге:</w:t>
      </w:r>
    </w:p>
    <w:bookmarkEnd w:id="162"/>
    <w:bookmarkStart w:name="z22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поступления24 591 тысяча тенге;</w:t>
      </w:r>
    </w:p>
    <w:bookmarkEnd w:id="163"/>
    <w:bookmarkStart w:name="z22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4"/>
    <w:bookmarkStart w:name="z23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5"/>
    <w:bookmarkStart w:name="z23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46 545 тысяч тенге;</w:t>
      </w:r>
    </w:p>
    <w:bookmarkEnd w:id="166"/>
    <w:bookmarkStart w:name="z23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74 169 тысяч тенге;</w:t>
      </w:r>
    </w:p>
    <w:bookmarkEnd w:id="167"/>
    <w:bookmarkStart w:name="z23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68"/>
    <w:bookmarkStart w:name="z23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9"/>
    <w:bookmarkStart w:name="z23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0"/>
    <w:bookmarkStart w:name="z23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1"/>
    <w:bookmarkStart w:name="z23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2"/>
    <w:bookmarkStart w:name="z23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3"/>
    <w:bookmarkStart w:name="z23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(-)3 033 тенге;</w:t>
      </w:r>
    </w:p>
    <w:bookmarkEnd w:id="174"/>
    <w:bookmarkStart w:name="z24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бюджета3 033 тенге:</w:t>
      </w:r>
    </w:p>
    <w:bookmarkEnd w:id="175"/>
    <w:bookmarkStart w:name="z24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6"/>
    <w:bookmarkStart w:name="z24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3 033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Жамбылского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Самсинского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78"/>
    <w:bookmarkStart w:name="z24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53 068тысяч тенге:</w:t>
      </w:r>
    </w:p>
    <w:bookmarkEnd w:id="179"/>
    <w:bookmarkStart w:name="z24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поступления12 988 тысяч тенге;</w:t>
      </w:r>
    </w:p>
    <w:bookmarkEnd w:id="180"/>
    <w:bookmarkStart w:name="z24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1"/>
    <w:bookmarkStart w:name="z24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2"/>
    <w:bookmarkStart w:name="z24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40 080 тысяч тенге;</w:t>
      </w:r>
    </w:p>
    <w:bookmarkEnd w:id="183"/>
    <w:bookmarkStart w:name="z25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54 228 тысяч тенге;</w:t>
      </w:r>
    </w:p>
    <w:bookmarkEnd w:id="184"/>
    <w:bookmarkStart w:name="z25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85"/>
    <w:bookmarkStart w:name="z25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6"/>
    <w:bookmarkStart w:name="z25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7"/>
    <w:bookmarkStart w:name="z25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88"/>
    <w:bookmarkStart w:name="z25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89"/>
    <w:bookmarkStart w:name="z25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0"/>
    <w:bookmarkStart w:name="z25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(-)620 тенге;</w:t>
      </w:r>
    </w:p>
    <w:bookmarkEnd w:id="191"/>
    <w:bookmarkStart w:name="z25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бюджета620 тенге:</w:t>
      </w:r>
    </w:p>
    <w:bookmarkEnd w:id="192"/>
    <w:bookmarkStart w:name="z25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3"/>
    <w:bookmarkStart w:name="z26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620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Жамбылского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Сарытаукумского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95"/>
    <w:bookmarkStart w:name="z26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34 266 тысяч тенге:</w:t>
      </w:r>
    </w:p>
    <w:bookmarkEnd w:id="196"/>
    <w:bookmarkStart w:name="z26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поступления1 217 тысяч тенге;</w:t>
      </w:r>
    </w:p>
    <w:bookmarkEnd w:id="197"/>
    <w:bookmarkStart w:name="z26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8"/>
    <w:bookmarkStart w:name="z26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9"/>
    <w:bookmarkStart w:name="z26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33 049 тысяч тенге;</w:t>
      </w:r>
    </w:p>
    <w:bookmarkEnd w:id="200"/>
    <w:bookmarkStart w:name="z26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34 351тысяча тенге;</w:t>
      </w:r>
    </w:p>
    <w:bookmarkEnd w:id="201"/>
    <w:bookmarkStart w:name="z26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02"/>
    <w:bookmarkStart w:name="z27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3"/>
    <w:bookmarkStart w:name="z27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4"/>
    <w:bookmarkStart w:name="z27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05"/>
    <w:bookmarkStart w:name="z27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06"/>
    <w:bookmarkStart w:name="z27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07"/>
    <w:bookmarkStart w:name="z27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(-)85 тенге;</w:t>
      </w:r>
    </w:p>
    <w:bookmarkEnd w:id="208"/>
    <w:bookmarkStart w:name="z27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бюджета85 тенге:</w:t>
      </w:r>
    </w:p>
    <w:bookmarkEnd w:id="209"/>
    <w:bookmarkStart w:name="z27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0"/>
    <w:bookmarkStart w:name="z27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85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Жамбылского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Талапского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12"/>
    <w:bookmarkStart w:name="z28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40 500 тысяч тенге:</w:t>
      </w:r>
    </w:p>
    <w:bookmarkEnd w:id="213"/>
    <w:bookmarkStart w:name="z28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8 829 тысяч тенге;</w:t>
      </w:r>
    </w:p>
    <w:bookmarkEnd w:id="214"/>
    <w:bookmarkStart w:name="z28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5"/>
    <w:bookmarkStart w:name="z28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6"/>
    <w:bookmarkStart w:name="z28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31 671 тысяча тенге;</w:t>
      </w:r>
    </w:p>
    <w:bookmarkEnd w:id="217"/>
    <w:bookmarkStart w:name="z28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40 514 тысяч тенге;</w:t>
      </w:r>
    </w:p>
    <w:bookmarkEnd w:id="218"/>
    <w:bookmarkStart w:name="z28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19"/>
    <w:bookmarkStart w:name="z28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0"/>
    <w:bookmarkStart w:name="z28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1"/>
    <w:bookmarkStart w:name="z29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22"/>
    <w:bookmarkStart w:name="z29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3"/>
    <w:bookmarkStart w:name="z29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24"/>
    <w:bookmarkStart w:name="z29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(-)14 тенге;</w:t>
      </w:r>
    </w:p>
    <w:bookmarkEnd w:id="225"/>
    <w:bookmarkStart w:name="z29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бюджета14 тенге:</w:t>
      </w:r>
    </w:p>
    <w:bookmarkEnd w:id="226"/>
    <w:bookmarkStart w:name="z29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7"/>
    <w:bookmarkStart w:name="z29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Жамбылского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Таранского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29"/>
    <w:bookmarkStart w:name="z29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37 400 тысяч тенге:</w:t>
      </w:r>
    </w:p>
    <w:bookmarkEnd w:id="230"/>
    <w:bookmarkStart w:name="z30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поступления10 003 тысячи тенге;</w:t>
      </w:r>
    </w:p>
    <w:bookmarkEnd w:id="231"/>
    <w:bookmarkStart w:name="z30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2"/>
    <w:bookmarkStart w:name="z30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3"/>
    <w:bookmarkStart w:name="z30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27 397 тысяч тенге;</w:t>
      </w:r>
    </w:p>
    <w:bookmarkEnd w:id="234"/>
    <w:bookmarkStart w:name="z30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37 727 тысяч тенге;</w:t>
      </w:r>
    </w:p>
    <w:bookmarkEnd w:id="235"/>
    <w:bookmarkStart w:name="z30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36"/>
    <w:bookmarkStart w:name="z30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7"/>
    <w:bookmarkStart w:name="z30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8"/>
    <w:bookmarkStart w:name="z30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39"/>
    <w:bookmarkStart w:name="z30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0"/>
    <w:bookmarkStart w:name="z31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1"/>
    <w:bookmarkStart w:name="z31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(-)327 тенге;</w:t>
      </w:r>
    </w:p>
    <w:bookmarkEnd w:id="242"/>
    <w:bookmarkStart w:name="z31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бюджета327 тенге:</w:t>
      </w:r>
    </w:p>
    <w:bookmarkEnd w:id="243"/>
    <w:bookmarkStart w:name="z31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44"/>
    <w:bookmarkStart w:name="z31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327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Жамбылского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Темиржолского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46"/>
    <w:bookmarkStart w:name="z31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55 187 тысяч тенге:</w:t>
      </w:r>
    </w:p>
    <w:bookmarkEnd w:id="247"/>
    <w:bookmarkStart w:name="z31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20949 тысяч тенге;</w:t>
      </w:r>
    </w:p>
    <w:bookmarkEnd w:id="248"/>
    <w:bookmarkStart w:name="z31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9"/>
    <w:bookmarkStart w:name="z32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0"/>
    <w:bookmarkStart w:name="z32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34 238 тысяч тенге;</w:t>
      </w:r>
    </w:p>
    <w:bookmarkEnd w:id="251"/>
    <w:bookmarkStart w:name="z32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66 065 тысяч тенге;</w:t>
      </w:r>
    </w:p>
    <w:bookmarkEnd w:id="252"/>
    <w:bookmarkStart w:name="z32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53"/>
    <w:bookmarkStart w:name="z32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4"/>
    <w:bookmarkStart w:name="z32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5"/>
    <w:bookmarkStart w:name="z32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56"/>
    <w:bookmarkStart w:name="z32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57"/>
    <w:bookmarkStart w:name="z32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58"/>
    <w:bookmarkStart w:name="z32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(-)10 878 тенге;</w:t>
      </w:r>
    </w:p>
    <w:bookmarkEnd w:id="259"/>
    <w:bookmarkStart w:name="z33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бюджета10 878 тенге:</w:t>
      </w:r>
    </w:p>
    <w:bookmarkEnd w:id="260"/>
    <w:bookmarkStart w:name="z33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1"/>
    <w:bookmarkStart w:name="z33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10 878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Жамбылского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Узынагашского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63"/>
    <w:bookmarkStart w:name="z33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328 235 тысяч тенге: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312 204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359 378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(-)31 143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бюджета31 143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31 143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Жамбылского районного маслихата Алматинской области от 21.12.2022 </w:t>
      </w:r>
      <w:r>
        <w:rPr>
          <w:rFonts w:ascii="Times New Roman"/>
          <w:b w:val="false"/>
          <w:i w:val="false"/>
          <w:color w:val="000000"/>
          <w:sz w:val="28"/>
        </w:rPr>
        <w:t>№ 32-155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Ульгилинского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65"/>
    <w:bookmarkStart w:name="z35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38 972 тысячи тенге: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35 141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40 524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(-)1 552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бюджета1 552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1 552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Жамбылского районного маслихата Алматинской области от 21.12.2022 </w:t>
      </w:r>
      <w:r>
        <w:rPr>
          <w:rFonts w:ascii="Times New Roman"/>
          <w:b w:val="false"/>
          <w:i w:val="false"/>
          <w:color w:val="000000"/>
          <w:sz w:val="28"/>
        </w:rPr>
        <w:t>№ 32-155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Улькенского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67"/>
    <w:bookmarkStart w:name="z37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58 435 тысяч тенге:</w:t>
      </w:r>
    </w:p>
    <w:bookmarkEnd w:id="268"/>
    <w:bookmarkStart w:name="z3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10209 тысяч тенге;</w:t>
      </w:r>
    </w:p>
    <w:bookmarkEnd w:id="269"/>
    <w:bookmarkStart w:name="z3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0"/>
    <w:bookmarkStart w:name="z3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1"/>
    <w:bookmarkStart w:name="z3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48 226 тысяч тенге;</w:t>
      </w:r>
    </w:p>
    <w:bookmarkEnd w:id="272"/>
    <w:bookmarkStart w:name="z3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59 223 тысячи тенге;</w:t>
      </w:r>
    </w:p>
    <w:bookmarkEnd w:id="273"/>
    <w:bookmarkStart w:name="z3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74"/>
    <w:bookmarkStart w:name="z3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5"/>
    <w:bookmarkStart w:name="z3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6"/>
    <w:bookmarkStart w:name="z3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77"/>
    <w:bookmarkStart w:name="z3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78"/>
    <w:bookmarkStart w:name="z3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79"/>
    <w:bookmarkStart w:name="z3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(-)788 тенге;</w:t>
      </w:r>
    </w:p>
    <w:bookmarkEnd w:id="280"/>
    <w:bookmarkStart w:name="z3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бюджета788 тенге:</w:t>
      </w:r>
    </w:p>
    <w:bookmarkEnd w:id="281"/>
    <w:bookmarkStart w:name="z3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2"/>
    <w:bookmarkStart w:name="z3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788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Жамбылского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Унгуртасского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84"/>
    <w:bookmarkStart w:name="z3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56 142тысячи тенге:</w:t>
      </w:r>
    </w:p>
    <w:bookmarkEnd w:id="285"/>
    <w:bookmarkStart w:name="z3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поступления14 302 тысячи тенге;</w:t>
      </w:r>
    </w:p>
    <w:bookmarkEnd w:id="286"/>
    <w:bookmarkStart w:name="z3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87"/>
    <w:bookmarkStart w:name="z3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88"/>
    <w:bookmarkStart w:name="z3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41 840тысяч тенге;</w:t>
      </w:r>
    </w:p>
    <w:bookmarkEnd w:id="289"/>
    <w:bookmarkStart w:name="z3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57 038тысяч тенге;</w:t>
      </w:r>
    </w:p>
    <w:bookmarkEnd w:id="290"/>
    <w:bookmarkStart w:name="z3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91"/>
    <w:bookmarkStart w:name="z3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2"/>
    <w:bookmarkStart w:name="z3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3"/>
    <w:bookmarkStart w:name="z3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94"/>
    <w:bookmarkStart w:name="z3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95"/>
    <w:bookmarkStart w:name="z4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96"/>
    <w:bookmarkStart w:name="z4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(-)896 тенге;</w:t>
      </w:r>
    </w:p>
    <w:bookmarkEnd w:id="297"/>
    <w:bookmarkStart w:name="z4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бюджета896 тенге:</w:t>
      </w:r>
    </w:p>
    <w:bookmarkEnd w:id="298"/>
    <w:bookmarkStart w:name="z4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99"/>
    <w:bookmarkStart w:name="z4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896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Жамбылского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Шиенского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301"/>
    <w:bookmarkStart w:name="z4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41 928 тысяч тенге:</w:t>
      </w:r>
    </w:p>
    <w:bookmarkEnd w:id="302"/>
    <w:bookmarkStart w:name="z4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9 376 тысяч тенге;</w:t>
      </w:r>
    </w:p>
    <w:bookmarkEnd w:id="303"/>
    <w:bookmarkStart w:name="z4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04"/>
    <w:bookmarkStart w:name="z4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05"/>
    <w:bookmarkStart w:name="z4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32 552 тысячи тенге;</w:t>
      </w:r>
    </w:p>
    <w:bookmarkEnd w:id="306"/>
    <w:bookmarkStart w:name="z4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42 348тысяч тенге;</w:t>
      </w:r>
    </w:p>
    <w:bookmarkEnd w:id="307"/>
    <w:bookmarkStart w:name="z4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08"/>
    <w:bookmarkStart w:name="z4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9"/>
    <w:bookmarkStart w:name="z4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0"/>
    <w:bookmarkStart w:name="z4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1"/>
    <w:bookmarkStart w:name="z4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2"/>
    <w:bookmarkStart w:name="z4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3"/>
    <w:bookmarkStart w:name="z4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(-)420 тенге;</w:t>
      </w:r>
    </w:p>
    <w:bookmarkEnd w:id="314"/>
    <w:bookmarkStart w:name="z4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бюджета420 тенге:</w:t>
      </w:r>
    </w:p>
    <w:bookmarkEnd w:id="315"/>
    <w:bookmarkStart w:name="z4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16"/>
    <w:bookmarkStart w:name="z4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Жамбылского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Шолаккаргалинского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318"/>
    <w:bookmarkStart w:name="z4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62 058 тысяч тенге: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53 189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(-)8 020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бюджета8 020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8 020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Жамбылского районного маслихата Алматинской области от 21.12.2022 </w:t>
      </w:r>
      <w:r>
        <w:rPr>
          <w:rFonts w:ascii="Times New Roman"/>
          <w:b w:val="false"/>
          <w:i w:val="false"/>
          <w:color w:val="000000"/>
          <w:sz w:val="28"/>
        </w:rPr>
        <w:t>№ 32-155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320"/>
    <w:bookmarkStart w:name="z4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решение вводится в действие с 1 января 2022 года.</w:t>
      </w:r>
    </w:p>
    <w:bookmarkEnd w:id="3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30 декабря 2021 года № 15-83</w:t>
            </w:r>
          </w:p>
        </w:tc>
      </w:tr>
    </w:tbl>
    <w:bookmarkStart w:name="z445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2022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30 декабря 2021 года № 15-83</w:t>
            </w:r>
          </w:p>
        </w:tc>
      </w:tr>
    </w:tbl>
    <w:bookmarkStart w:name="z454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2023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30 декабря 2021 года № 15-83</w:t>
            </w:r>
          </w:p>
        </w:tc>
      </w:tr>
    </w:tbl>
    <w:bookmarkStart w:name="z463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2024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30 декабря 2021 года № 15-83</w:t>
            </w:r>
          </w:p>
        </w:tc>
      </w:tr>
    </w:tbl>
    <w:bookmarkStart w:name="z472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2022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30 декабря 2021 года № 15-83</w:t>
            </w:r>
          </w:p>
        </w:tc>
      </w:tr>
    </w:tbl>
    <w:bookmarkStart w:name="z481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2023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30 декабря 2021 года № 15-83</w:t>
            </w:r>
          </w:p>
        </w:tc>
      </w:tr>
    </w:tbl>
    <w:bookmarkStart w:name="z490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2024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30 декабря 2021 года № 15-83</w:t>
            </w:r>
          </w:p>
        </w:tc>
      </w:tr>
    </w:tbl>
    <w:bookmarkStart w:name="z499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2022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Жамбылского районного маслихата от 30 декабря 2021 года № 15-83</w:t>
            </w:r>
          </w:p>
        </w:tc>
      </w:tr>
    </w:tbl>
    <w:bookmarkStart w:name="z508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2023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30 декабря 2021 года № 15-83</w:t>
            </w:r>
          </w:p>
        </w:tc>
      </w:tr>
    </w:tbl>
    <w:bookmarkStart w:name="z517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2024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30 декабря 2021 года № 15-83</w:t>
            </w:r>
          </w:p>
        </w:tc>
      </w:tr>
    </w:tbl>
    <w:bookmarkStart w:name="z52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bookmarkEnd w:id="394"/>
    <w:bookmarkStart w:name="z527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2022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 от 30 декабря 2021 года № 15-83</w:t>
            </w:r>
          </w:p>
        </w:tc>
      </w:tr>
    </w:tbl>
    <w:bookmarkStart w:name="z536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2023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30 декабря 2021 года № 15-83</w:t>
            </w:r>
          </w:p>
        </w:tc>
      </w:tr>
    </w:tbl>
    <w:bookmarkStart w:name="z545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2024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30 декабря 2021 года № 15-83</w:t>
            </w:r>
          </w:p>
        </w:tc>
      </w:tr>
    </w:tbl>
    <w:bookmarkStart w:name="z554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2022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Жамбылского районного маслихата от 30 декабря 2021 года № 15-83</w:t>
            </w:r>
          </w:p>
        </w:tc>
      </w:tr>
    </w:tbl>
    <w:bookmarkStart w:name="z563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2023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Жамбылского районного маслихата от 30 декабря 2021 года № 15-83</w:t>
            </w:r>
          </w:p>
        </w:tc>
      </w:tr>
    </w:tbl>
    <w:bookmarkStart w:name="z572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2024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30 декабря 2021 года № 15-83</w:t>
            </w:r>
          </w:p>
        </w:tc>
      </w:tr>
    </w:tbl>
    <w:bookmarkStart w:name="z581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2022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Жамбылского районного маслихата от 30 декабря 2021 года № 15-83</w:t>
            </w:r>
          </w:p>
        </w:tc>
      </w:tr>
    </w:tbl>
    <w:bookmarkStart w:name="z590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2023 год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Жамбылского районного маслихата от 30 декабря 2021 года № 15-83</w:t>
            </w:r>
          </w:p>
        </w:tc>
      </w:tr>
    </w:tbl>
    <w:bookmarkStart w:name="z599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2024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30 декабря 2021 года № 15-83</w:t>
            </w:r>
          </w:p>
        </w:tc>
      </w:tr>
    </w:tbl>
    <w:bookmarkStart w:name="z608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2022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Жамбылского районного маслихата от 30 декабря 2021 года № 15-83</w:t>
            </w:r>
          </w:p>
        </w:tc>
      </w:tr>
    </w:tbl>
    <w:bookmarkStart w:name="z617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2023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Жамбылского районного маслихата от 30 декабря 2021 года № 15-83</w:t>
            </w:r>
          </w:p>
        </w:tc>
      </w:tr>
    </w:tbl>
    <w:bookmarkStart w:name="z626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2024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30 декабря 2021 года № 15-83</w:t>
            </w:r>
          </w:p>
        </w:tc>
      </w:tr>
    </w:tbl>
    <w:bookmarkStart w:name="z635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Жамбылского районного маслихата от 30 декабря 2021 года № 15-83</w:t>
            </w:r>
          </w:p>
        </w:tc>
      </w:tr>
    </w:tbl>
    <w:bookmarkStart w:name="z644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Жамбылского районного маслихата от 30 декабря 2021 года № 15-83</w:t>
            </w:r>
          </w:p>
        </w:tc>
      </w:tr>
    </w:tbl>
    <w:bookmarkStart w:name="z653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30 декабря 2021 года № 15-83</w:t>
            </w:r>
          </w:p>
        </w:tc>
      </w:tr>
    </w:tbl>
    <w:bookmarkStart w:name="z662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2022 год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Жамбылского районного маслихата от 30 декабря 2021 года № 15-83</w:t>
            </w:r>
          </w:p>
        </w:tc>
      </w:tr>
    </w:tbl>
    <w:bookmarkStart w:name="z671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2023 год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Жамбылского районного маслихата от 30 декабря 2021 года № 15-83</w:t>
            </w:r>
          </w:p>
        </w:tc>
      </w:tr>
    </w:tbl>
    <w:bookmarkStart w:name="z680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2024 год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30 декабря 2021 года № 15-83</w:t>
            </w:r>
          </w:p>
        </w:tc>
      </w:tr>
    </w:tbl>
    <w:bookmarkStart w:name="z689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2022 год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Жамбылского районного маслихата от 30 декабря 2021 года № 15-83</w:t>
            </w:r>
          </w:p>
        </w:tc>
      </w:tr>
    </w:tbl>
    <w:bookmarkStart w:name="z698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2023 год</w:t>
      </w:r>
    </w:p>
    <w:bookmarkEnd w:id="5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Жамбылского районного маслихата от 30 декабря 2021 года № 15-83</w:t>
            </w:r>
          </w:p>
        </w:tc>
      </w:tr>
    </w:tbl>
    <w:bookmarkStart w:name="z707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2024 год</w:t>
      </w:r>
    </w:p>
    <w:bookmarkEnd w:id="5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30 декабря 2021 года № 15-83</w:t>
            </w:r>
          </w:p>
        </w:tc>
      </w:tr>
    </w:tbl>
    <w:bookmarkStart w:name="z716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2022 год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Жамбылского районного маслихата от 30 декабря 2021 года № 15-83</w:t>
            </w:r>
          </w:p>
        </w:tc>
      </w:tr>
    </w:tbl>
    <w:bookmarkStart w:name="z726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2023 год</w:t>
      </w:r>
    </w:p>
    <w:bookmarkEnd w:id="5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Жамбылского районного маслихата от 30 декабря 2021 года № 15-83</w:t>
            </w:r>
          </w:p>
        </w:tc>
      </w:tr>
    </w:tbl>
    <w:bookmarkStart w:name="z736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2024 год</w:t>
      </w:r>
    </w:p>
    <w:bookmarkEnd w:id="5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Жамбылского районного маслихата от 30 декабря 2021 года № 15-83</w:t>
            </w:r>
          </w:p>
        </w:tc>
      </w:tr>
    </w:tbl>
    <w:bookmarkStart w:name="z746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2022 год</w:t>
      </w:r>
    </w:p>
    <w:bookmarkEnd w:id="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Жамбылского районного маслихата от 30 декабря 2021 года № 15-83</w:t>
            </w:r>
          </w:p>
        </w:tc>
      </w:tr>
    </w:tbl>
    <w:bookmarkStart w:name="z755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2023 год</w:t>
      </w:r>
    </w:p>
    <w:bookmarkEnd w:id="5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Жамбылского районного маслихата от 30 декабря 2021 года № 15-83</w:t>
            </w:r>
          </w:p>
        </w:tc>
      </w:tr>
    </w:tbl>
    <w:bookmarkStart w:name="z764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2024 год</w:t>
      </w:r>
    </w:p>
    <w:bookmarkEnd w:id="6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30 декабря 2021 года № 15-83</w:t>
            </w:r>
          </w:p>
        </w:tc>
      </w:tr>
    </w:tbl>
    <w:bookmarkStart w:name="z773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2022 год</w:t>
      </w:r>
    </w:p>
    <w:bookmarkEnd w:id="6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Жамбылского районного маслихата от 30 декабря 2021 года № 15-83</w:t>
            </w:r>
          </w:p>
        </w:tc>
      </w:tr>
    </w:tbl>
    <w:bookmarkStart w:name="z783" w:id="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2023 год</w:t>
      </w:r>
    </w:p>
    <w:bookmarkEnd w:id="6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Жамбылского районного маслихата от 30 декабря 2021 года № 15-83</w:t>
            </w:r>
          </w:p>
        </w:tc>
      </w:tr>
    </w:tbl>
    <w:bookmarkStart w:name="z793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2024 год</w:t>
      </w:r>
    </w:p>
    <w:bookmarkEnd w:id="6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Жамбылского районного маслихата от 30 декабря 2021 года № 15-83</w:t>
            </w:r>
          </w:p>
        </w:tc>
      </w:tr>
    </w:tbl>
    <w:bookmarkStart w:name="z803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2022 год</w:t>
      </w:r>
    </w:p>
    <w:bookmarkEnd w:id="6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Жамбылского районного маслихата от 30 декабря 2021 года № 15-83</w:t>
            </w:r>
          </w:p>
        </w:tc>
      </w:tr>
    </w:tbl>
    <w:bookmarkStart w:name="z812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2023 год</w:t>
      </w:r>
    </w:p>
    <w:bookmarkEnd w:id="6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Жамбылского районного маслихата от 30 декабря 2021 года № 15-83</w:t>
            </w:r>
          </w:p>
        </w:tc>
      </w:tr>
    </w:tbl>
    <w:bookmarkStart w:name="z821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2024 год</w:t>
      </w:r>
    </w:p>
    <w:bookmarkEnd w:id="6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30 декабря 2021 года № 15-83</w:t>
            </w:r>
          </w:p>
        </w:tc>
      </w:tr>
    </w:tbl>
    <w:bookmarkStart w:name="z830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2022 год</w:t>
      </w:r>
    </w:p>
    <w:bookmarkEnd w:id="6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Жамбылского районного маслихата от 30 декабря 2021 года № 15-83</w:t>
            </w:r>
          </w:p>
        </w:tc>
      </w:tr>
    </w:tbl>
    <w:bookmarkStart w:name="z839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2023 год</w:t>
      </w:r>
    </w:p>
    <w:bookmarkEnd w:id="6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Жамбылского районного маслихата от 30 декабря 2021 года № 15-83</w:t>
            </w:r>
          </w:p>
        </w:tc>
      </w:tr>
    </w:tbl>
    <w:bookmarkStart w:name="z848" w:id="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2024 год</w:t>
      </w:r>
    </w:p>
    <w:bookmarkEnd w:id="6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30 декабря 2021 года № 15-83</w:t>
            </w:r>
          </w:p>
        </w:tc>
      </w:tr>
    </w:tbl>
    <w:bookmarkStart w:name="z857" w:id="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2022 год</w:t>
      </w:r>
    </w:p>
    <w:bookmarkEnd w:id="6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Жамбылского районного маслихата от 30 декабря 2021 года № 15-83</w:t>
            </w:r>
          </w:p>
        </w:tc>
      </w:tr>
    </w:tbl>
    <w:bookmarkStart w:name="z867" w:id="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2023 год</w:t>
      </w:r>
    </w:p>
    <w:bookmarkEnd w:id="6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Жамбылского районного маслихата от 30 декабря 2021 года № 15-83</w:t>
            </w:r>
          </w:p>
        </w:tc>
      </w:tr>
    </w:tbl>
    <w:bookmarkStart w:name="z877" w:id="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2024 год</w:t>
      </w:r>
    </w:p>
    <w:bookmarkEnd w:id="7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30 декабря 2021 года № 15-83</w:t>
            </w:r>
          </w:p>
        </w:tc>
      </w:tr>
    </w:tbl>
    <w:bookmarkStart w:name="z887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2022 год</w:t>
      </w:r>
    </w:p>
    <w:bookmarkEnd w:id="7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Жамбылского районного маслихата от 30 декабря 2021 года № 15-83</w:t>
            </w:r>
          </w:p>
        </w:tc>
      </w:tr>
    </w:tbl>
    <w:bookmarkStart w:name="z896" w:id="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2023 год</w:t>
      </w:r>
    </w:p>
    <w:bookmarkEnd w:id="7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Жамбылского районного маслихата от 30 декабря 2021 года № 15-83</w:t>
            </w:r>
          </w:p>
        </w:tc>
      </w:tr>
    </w:tbl>
    <w:bookmarkStart w:name="z905" w:id="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2024 год</w:t>
      </w:r>
    </w:p>
    <w:bookmarkEnd w:id="7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Жамбылского районного маслихата от 30 декабря 2021 года № 15-83</w:t>
            </w:r>
          </w:p>
        </w:tc>
      </w:tr>
    </w:tbl>
    <w:bookmarkStart w:name="z914" w:id="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2022 год</w:t>
      </w:r>
    </w:p>
    <w:bookmarkEnd w:id="7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45 116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 Жамбылского районного маслихата от 30 декабря 2021 года № 15-83</w:t>
            </w:r>
          </w:p>
        </w:tc>
      </w:tr>
    </w:tbl>
    <w:bookmarkStart w:name="z923" w:id="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2023 год</w:t>
      </w:r>
    </w:p>
    <w:bookmarkEnd w:id="7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 Жамбылского районного маслихата от 30 декабря 2021 года № 15-83</w:t>
            </w:r>
          </w:p>
        </w:tc>
      </w:tr>
    </w:tbl>
    <w:bookmarkStart w:name="z932" w:id="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2024 год</w:t>
      </w:r>
    </w:p>
    <w:bookmarkEnd w:id="7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47 223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30 декабря 2021 года № 15-83</w:t>
            </w:r>
          </w:p>
        </w:tc>
      </w:tr>
    </w:tbl>
    <w:bookmarkStart w:name="z941" w:id="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2022 год</w:t>
      </w:r>
    </w:p>
    <w:bookmarkEnd w:id="7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 Жамбылского районного маслихата от 30 декабря 2021 года № 15-83</w:t>
            </w:r>
          </w:p>
        </w:tc>
      </w:tr>
    </w:tbl>
    <w:bookmarkStart w:name="z950" w:id="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2023 год</w:t>
      </w:r>
    </w:p>
    <w:bookmarkEnd w:id="7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 Жамбылского районного маслихата от 30 декабря 2021 года № 15-83</w:t>
            </w:r>
          </w:p>
        </w:tc>
      </w:tr>
    </w:tbl>
    <w:bookmarkStart w:name="z959" w:id="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2024 год</w:t>
      </w:r>
    </w:p>
    <w:bookmarkEnd w:id="7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Жамбылского районного маслихата от 30 декабря 2021 года № 15-83</w:t>
            </w:r>
          </w:p>
        </w:tc>
      </w:tr>
    </w:tbl>
    <w:bookmarkStart w:name="z968" w:id="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2022 год</w:t>
      </w:r>
    </w:p>
    <w:bookmarkEnd w:id="7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 Жамбылского районного маслихата от 30 декабря 2021 года № 15-83</w:t>
            </w:r>
          </w:p>
        </w:tc>
      </w:tr>
    </w:tbl>
    <w:bookmarkStart w:name="z977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2023 год</w:t>
      </w:r>
    </w:p>
    <w:bookmarkEnd w:id="7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 Жамбылского районного маслихата от 30 декабря 2021 года № 15-83</w:t>
            </w:r>
          </w:p>
        </w:tc>
      </w:tr>
    </w:tbl>
    <w:bookmarkStart w:name="z986" w:id="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2024 год</w:t>
      </w:r>
    </w:p>
    <w:bookmarkEnd w:id="8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Жамбылского районного маслихата от 30 декабря 2021 года № 15-83</w:t>
            </w:r>
          </w:p>
        </w:tc>
      </w:tr>
    </w:tbl>
    <w:bookmarkStart w:name="z995" w:id="8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2022 год</w:t>
      </w:r>
    </w:p>
    <w:bookmarkEnd w:id="8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 Жамбылского районного маслихата от 30 декабря 2021 года № 15-83</w:t>
            </w:r>
          </w:p>
        </w:tc>
      </w:tr>
    </w:tbl>
    <w:bookmarkStart w:name="z1004" w:id="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2023 год</w:t>
      </w:r>
    </w:p>
    <w:bookmarkEnd w:id="8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 Жамбылского районного маслихата от 30 декабря 2021 года № 15-83</w:t>
            </w:r>
          </w:p>
        </w:tc>
      </w:tr>
    </w:tbl>
    <w:bookmarkStart w:name="z1013" w:id="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2024 год</w:t>
      </w:r>
    </w:p>
    <w:bookmarkEnd w:id="8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Жамбылского районного маслихата от 30 декабря 2021 года № 15-83</w:t>
            </w:r>
          </w:p>
        </w:tc>
      </w:tr>
    </w:tbl>
    <w:bookmarkStart w:name="z1022" w:id="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2022 год</w:t>
      </w:r>
    </w:p>
    <w:bookmarkEnd w:id="8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 Жамбылского районного маслихата от 30 декабря 2021 года № 15-83</w:t>
            </w:r>
          </w:p>
        </w:tc>
      </w:tr>
    </w:tbl>
    <w:bookmarkStart w:name="z1031" w:id="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2023 год</w:t>
      </w:r>
    </w:p>
    <w:bookmarkEnd w:id="8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 Жамбылского районного маслихата от 30 декабря 2021 года № 15-83</w:t>
            </w:r>
          </w:p>
        </w:tc>
      </w:tr>
    </w:tbl>
    <w:bookmarkStart w:name="z1040" w:id="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2024 год</w:t>
      </w:r>
    </w:p>
    <w:bookmarkEnd w:id="8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Жамбылского районного маслихата от 30 декабря 2021 года № 15-83</w:t>
            </w:r>
          </w:p>
        </w:tc>
      </w:tr>
    </w:tbl>
    <w:bookmarkStart w:name="z1049" w:id="8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2022 год</w:t>
      </w:r>
    </w:p>
    <w:bookmarkEnd w:id="8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 Жамбылского районного маслихата от 30 декабря 2021 года № 15-83</w:t>
            </w:r>
          </w:p>
        </w:tc>
      </w:tr>
    </w:tbl>
    <w:bookmarkStart w:name="z1058" w:id="8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2023 год</w:t>
      </w:r>
    </w:p>
    <w:bookmarkEnd w:id="8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 Жамбылского районного маслихата от 30 декабря 2021 года № 15-83</w:t>
            </w:r>
          </w:p>
        </w:tc>
      </w:tr>
    </w:tbl>
    <w:bookmarkStart w:name="z1067" w:id="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2024 год</w:t>
      </w:r>
    </w:p>
    <w:bookmarkEnd w:id="8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Жамбылского районного маслихата от 30 декабря 2021 года № 15-83</w:t>
            </w:r>
          </w:p>
        </w:tc>
      </w:tr>
    </w:tbl>
    <w:bookmarkStart w:name="z1076" w:id="8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2022 год</w:t>
      </w:r>
    </w:p>
    <w:bookmarkEnd w:id="8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 Жамбылского районного маслихата от 30 декабря 2021 года № 15-83</w:t>
            </w:r>
          </w:p>
        </w:tc>
      </w:tr>
    </w:tbl>
    <w:bookmarkStart w:name="z1085" w:id="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2023 год</w:t>
      </w:r>
    </w:p>
    <w:bookmarkEnd w:id="8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 Жамбылского районного маслихата от 30 декабря 2021 года № 15-83</w:t>
            </w:r>
          </w:p>
        </w:tc>
      </w:tr>
    </w:tbl>
    <w:bookmarkStart w:name="z1094" w:id="9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2024 год</w:t>
      </w:r>
    </w:p>
    <w:bookmarkEnd w:id="9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