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1b63" w14:textId="e9b1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районного маслихата от 10 февраля 2014 года № 29-190 "Об утверждении Регламента Жамбылского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23 ноября 2021 года № 12-71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"Об утверждении Регламента Жамбылского районного маслихата" от 10 февраля 2014 года № 29-190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78197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апреля 2014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А. Сабирова.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