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9cc7" w14:textId="d789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Жамбылского района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7 октября 2021 года № 11-67. Утратило силу решением Жамбылского районного маслихата Алматинской области от 3 мая 2024 года № 17-92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03.05.2024 </w:t>
      </w:r>
      <w:r>
        <w:rPr>
          <w:rFonts w:ascii="Times New Roman"/>
          <w:b w:val="false"/>
          <w:i w:val="false"/>
          <w:color w:val="ff0000"/>
          <w:sz w:val="28"/>
        </w:rPr>
        <w:t>№ 17-92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"Об утверждении Типового регламента собрания местного сообщества"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собрания местного сообщества сельских округов Жамбылского района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районного маслихата "Об утверждении регламентов собраний местного сообщества сельских округов Жамбылского района" от 25 мая 2018 года № 38-186 (зарегистрировано в Реестре государственной регистрации нормативных правовых атков под </w:t>
      </w:r>
      <w:r>
        <w:rPr>
          <w:rFonts w:ascii="Times New Roman"/>
          <w:b w:val="false"/>
          <w:i w:val="false"/>
          <w:color w:val="000000"/>
          <w:sz w:val="28"/>
        </w:rPr>
        <w:t>№ 4740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2021 года № 11-67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Жамбылского района Алматинской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Жамбылского района Алматинской области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управлениии самоуправлении в Республике Казахстан" (далее – Закон).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Жамбылским районным маслихатом.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сельского округа с указанием повестки дня.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спосабами,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сельского округа или уполномоченным им лицом.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Жамбылский районный маслихат.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Ескельдинского районного маслихата.".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через официальный сайт акимата района, через интернет ресурсы.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