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2312" w14:textId="1452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11 января 2021 года № 82-366 "О бюджетах сельских округов Жамбылского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6 сентября 2021 года № 10-55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2021-2023 годы" от 11 января 2021 года № 82-366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2021-2023 годы, согласно приложениям 1, 2, 3 к настоящему решению соответственно, в том числе на 2021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26 330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2 526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23 804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27 120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790 тысяч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36 668 тысяча тенге: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29 199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41 337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4 669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4 669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4 669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33 761 тысяча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9 096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24 665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34 806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1 045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1 045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1 045 тысяч тенге.";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32 505 тысяч тенге: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7 641 тысяча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24 864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33 434 тысячи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929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29 468 тысяч тенге: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6 171 тысяча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23 297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30 557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1 089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1 089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1 089 тысяч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Бозойского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29 213 тысячи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1 939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27 274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30 456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1 243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1 243 тысячи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1 243 тысячи тенге.";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30 971 тысяча тенге: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9 265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21 706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32 871 тысяча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1 900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1 900 тысяч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1 900 тысяч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Жамбылского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44 953 тысячи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14 741 тысяча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30 212 тысячи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48 236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3 283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3 283 тысячи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3 283 тысячи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Каракастекского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50 851 тысяча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13 488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37 363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52 913 тысячи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2 062 тысячи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2 062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2 062 тысячи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123 266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29 263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94 003 тысячи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130 340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7 074 тысячи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7 074 тысячи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7 074 тысячи тенге.";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113 904 тысяч тенге: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92 069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21 904 тысячи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125 564 тысячи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11 660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11 660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11 660 тысяч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Матибулакского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31 762 тысячи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11 181 тысяча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20 581 тысяча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33 356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1 594 тысячи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1 594 тысячи тенге, в том числе: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1 594 тысячи тенге.";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Мынбаевского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40 533 тысячи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18 719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21 814 тысячи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44 792 тысячи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4 259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4 259 тысяч тенге, в том числе: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4 259 тысяч тенге.";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Самсинского сельского округа на 2021-2023 годы согласно приложениям 40, 41, 42 к настоящему решению соответственно, в том числе на 2021 год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33 931 тысяча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10 559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23 372 тысячи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34 481 тысяча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550 тысяч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550 тысяч тенге.";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Сарытаукумского сельского округа на 2021-2023 годы согласно приложениям 43, 44, 45 к настоящему решению соответственно, в том числе на 2021 год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25 036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1 077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23 959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25 771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тенге.";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Талапского сельского округа на 2021-2023 годы согласно приложениям 46, 47, 48 к настоящему решению соответственно, в том числе на 2021 год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57 814 тысячи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7 974 тысячи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49 840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58 452 тысячи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638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638 тысяч тенге, в том числе: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638 тысяч тенге.";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2021-2023 годы согласно приложениям 49, 50, 51 к настоящему решению соответственно, в том числе на 2021 год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44 048 тысяч тенге: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8 783 тысячи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35 265 тысячи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44 765 тысячи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717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717 тысяч тенге, в том числе: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717 тысяч тенге.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2021-2023 годы согласно приложениям 52, 53, 54 к настоящему решению соответственно, в том числе на 2021 год в следующих объемах: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56 059 тысяч тенге: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16 186 тысяч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39 873 тысячи тенге;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60 012 тысячи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3 953 тысячи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3 953 тысячи тенге, в том числе: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3 953 тысячи тенге.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2021-2023 годы согласно приложениям 55, 56, 57 к настоящему решению соответственно, в том числе на 2021 год в следующих объемах: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246 989 тысяч тенге: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218 728 тысяч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28 261 тысяча тенге;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288 097 тысяч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41 108 тысяч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41 108 тысяч тенге, в том числе: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41 108 тысяч тенге.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Ульгилинского сельского округа на 2021-2023 годы согласно приложениям 58, 59, 60 к настоящему решению соответственно, в том числе на 2021 год в следующих объемах: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26 975 тысяч тенге, в том числе: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2 087 тысяч тенге;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24 888 тысяч тенге;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28 403 тысячи тенге;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1 428 тысяч тенге;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1 428 тысяч тенге, в том числе: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1 428 тысяч тенге.";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Улькенского сельского округа на 2021-2023 годы согласно приложениям 61, 62, 63 к настоящему решению соответственно, в том числе на 2021 год в следующих объемах: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59 584 тысячи тенге, в том числе: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8 137 тысяч тенге;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51 447 тысяч тенге;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61 804 тысяч тенге;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2 220 тысяч тенге;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2 220 тысяч тенге, в том числе: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2 220 тысяч тенге.";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2021-2023 годы согласно приложениям 64 65, 66 к настоящему решению соответственно, в том числе на 2021 год в следующих объемах: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34 414 тысячи тенге: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14 628 тысяч тенге;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19 876 тысяч тенге;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39 450 тысяч тенге;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5 036 тысяч тенге;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5 036 тысяч тенге, в том числе: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5 036 тысяч тенге.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2021-2023 годы согласно приложениям 67, 68, 69 к настоящему решению соответственно, в том числе на 2021 год в следующих объемах: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30 161 тысяча тенге: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9 621 тысяча тенге;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20 540 тысяч тенге;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32 457 тысяч тенге;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2 296 тысяч тенге;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2 296 тысяч тенге, в том числе: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2 296 тысяч тенге.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Шолаккаргалинского сельского округа на 2021-2023 годы согласно приложениям 70, 71, 72 к настоящему решению соответственно, в том числе на 2021 год в следующих объемах: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40 331 тысяча тенге, в том числе: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35 548 тысяч тенге;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4 783 тысячи тенге;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48 172 тысячи тенге;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7 841 тысяча тенге;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7 841 тысяча тенге, в том числе: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7 841 тысяча тенге.".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11 января 2021 года № 82-366</w:t>
            </w:r>
          </w:p>
        </w:tc>
      </w:tr>
    </w:tbl>
    <w:bookmarkStart w:name="z447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0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11 января 2021 года № 82-366</w:t>
            </w:r>
          </w:p>
        </w:tc>
      </w:tr>
    </w:tbl>
    <w:bookmarkStart w:name="z45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11 января 2021 года № 82-366</w:t>
            </w:r>
          </w:p>
        </w:tc>
      </w:tr>
    </w:tbl>
    <w:bookmarkStart w:name="z46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2021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11 января 2021 года № 82-366</w:t>
            </w:r>
          </w:p>
        </w:tc>
      </w:tr>
    </w:tbl>
    <w:bookmarkStart w:name="z47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2021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4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11 января 2021 года № 82-366</w:t>
            </w:r>
          </w:p>
        </w:tc>
      </w:tr>
    </w:tbl>
    <w:bookmarkStart w:name="z487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2021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11 января 2021 года № 82-366</w:t>
            </w:r>
          </w:p>
        </w:tc>
      </w:tr>
    </w:tbl>
    <w:bookmarkStart w:name="z49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477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11 января 2021 года № 82-366</w:t>
            </w:r>
          </w:p>
        </w:tc>
      </w:tr>
    </w:tbl>
    <w:bookmarkStart w:name="z50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485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11 января 2021 года № 82-366</w:t>
            </w:r>
          </w:p>
        </w:tc>
      </w:tr>
    </w:tbl>
    <w:bookmarkStart w:name="z51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11 января 2021 года № 82-366</w:t>
            </w:r>
          </w:p>
        </w:tc>
      </w:tr>
    </w:tbl>
    <w:bookmarkStart w:name="z52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2021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11 января 2021 года № 82-366</w:t>
            </w:r>
          </w:p>
        </w:tc>
      </w:tr>
    </w:tbl>
    <w:bookmarkStart w:name="z53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2021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11 января 2021 года № 82-366</w:t>
            </w:r>
          </w:p>
        </w:tc>
      </w:tr>
    </w:tbl>
    <w:bookmarkStart w:name="z54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6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517"/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545"/>
        <w:gridCol w:w="392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11 января 2021 года № 82-366</w:t>
            </w:r>
          </w:p>
        </w:tc>
      </w:tr>
    </w:tbl>
    <w:bookmarkStart w:name="z55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2021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11 января 2021 года № 82-366</w:t>
            </w:r>
          </w:p>
        </w:tc>
      </w:tr>
    </w:tbl>
    <w:bookmarkStart w:name="z568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2021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534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11 января 2021 года № 82-366</w:t>
            </w:r>
          </w:p>
        </w:tc>
      </w:tr>
    </w:tbl>
    <w:bookmarkStart w:name="z579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2021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6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11 января 2021 года № 82-366</w:t>
            </w:r>
          </w:p>
        </w:tc>
      </w:tr>
    </w:tbl>
    <w:bookmarkStart w:name="z589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2021 год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4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11 января 2021 года № 82-366</w:t>
            </w:r>
          </w:p>
        </w:tc>
      </w:tr>
    </w:tbl>
    <w:bookmarkStart w:name="z599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559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3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11 января 2021 года № 82-366</w:t>
            </w:r>
          </w:p>
        </w:tc>
      </w:tr>
    </w:tbl>
    <w:bookmarkStart w:name="z61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2021 год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1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11 января 2021 года № 82-366</w:t>
            </w:r>
          </w:p>
        </w:tc>
      </w:tr>
    </w:tbl>
    <w:bookmarkStart w:name="z620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2021 год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11 января 2021 года № 82-366</w:t>
            </w:r>
          </w:p>
        </w:tc>
      </w:tr>
    </w:tbl>
    <w:bookmarkStart w:name="z630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2021 год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545"/>
        <w:gridCol w:w="392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7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11 января 2021 года № 82-366</w:t>
            </w:r>
          </w:p>
        </w:tc>
      </w:tr>
    </w:tbl>
    <w:bookmarkStart w:name="z640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2021 год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5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11 января 2021 года № 82-366</w:t>
            </w:r>
          </w:p>
        </w:tc>
      </w:tr>
    </w:tbl>
    <w:bookmarkStart w:name="z650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2021 год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3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11 января 2021 года № 82-366</w:t>
            </w:r>
          </w:p>
        </w:tc>
      </w:tr>
    </w:tbl>
    <w:bookmarkStart w:name="z660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2021 год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1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11 января 2021 года № 82-366</w:t>
            </w:r>
          </w:p>
        </w:tc>
      </w:tr>
    </w:tbl>
    <w:bookmarkStart w:name="z670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2021 год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06 сентября 2021 года № 10-55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11 января 2021 года № 82-366</w:t>
            </w:r>
          </w:p>
        </w:tc>
      </w:tr>
    </w:tbl>
    <w:bookmarkStart w:name="z680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2021 год</w:t>
      </w:r>
    </w:p>
    <w:bookmarkEnd w:id="62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транспорты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7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