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e220" w14:textId="6d5e2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Алакольского района Алматинской области от 2 ноября 2021 года № 294. Утратило силу постановлением акимата Алакольского района области Жетісу от 30 сентября 2025 года № 351</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Алакольского района области Жетісу от 30.09.2025 </w:t>
      </w:r>
      <w:r>
        <w:rPr>
          <w:rFonts w:ascii="Times New Roman"/>
          <w:b w:val="false"/>
          <w:i w:val="false"/>
          <w:color w:val="ff0000"/>
          <w:sz w:val="28"/>
        </w:rPr>
        <w:t>№ 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Бюджетным кодексом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Законом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11 декабря 2014 года </w:t>
      </w:r>
      <w:r>
        <w:rPr>
          <w:rFonts w:ascii="Times New Roman"/>
          <w:b w:val="false"/>
          <w:i w:val="false"/>
          <w:color w:val="000000"/>
          <w:sz w:val="28"/>
        </w:rPr>
        <w:t>№139</w:t>
      </w:r>
      <w:r>
        <w:rPr>
          <w:rFonts w:ascii="Times New Roman"/>
          <w:b w:val="false"/>
          <w:i w:val="false"/>
          <w:color w:val="000000"/>
          <w:sz w:val="28"/>
        </w:rPr>
        <w:t xml:space="preserve"> "Об утверждении методики расчетов трансфертов общего характера" Алакольский районный акимат ПОСТАНОВЛЯЕТ:</w:t>
      </w:r>
    </w:p>
    <w:bookmarkStart w:name="z8"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городов районного значения, сел,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Алакольского района" принять необходимые меры, вытекающие из настоящего постановления.</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Канагатов Д. О.</w:t>
      </w:r>
    </w:p>
    <w:bookmarkEnd w:id="3"/>
    <w:bookmarkStart w:name="z11"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Алакольского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 Алакольского района от "__"______ 2021 года № ____</w:t>
            </w:r>
          </w:p>
        </w:tc>
      </w:tr>
    </w:tbl>
    <w:bookmarkStart w:name="z15"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городов районного значения, сел, поселков, сельских округов</w:t>
      </w:r>
    </w:p>
    <w:bookmarkEnd w:id="5"/>
    <w:bookmarkStart w:name="z16" w:id="6"/>
    <w:p>
      <w:pPr>
        <w:spacing w:after="0"/>
        <w:ind w:left="0"/>
        <w:jc w:val="left"/>
      </w:pPr>
      <w:r>
        <w:rPr>
          <w:rFonts w:ascii="Times New Roman"/>
          <w:b/>
          <w:i w:val="false"/>
          <w:color w:val="000000"/>
        </w:rPr>
        <w:t xml:space="preserve"> Глава 1. Основные положения</w:t>
      </w:r>
    </w:p>
    <w:bookmarkEnd w:id="6"/>
    <w:bookmarkStart w:name="z17" w:id="7"/>
    <w:p>
      <w:pPr>
        <w:spacing w:after="0"/>
        <w:ind w:left="0"/>
        <w:jc w:val="both"/>
      </w:pPr>
      <w:r>
        <w:rPr>
          <w:rFonts w:ascii="Times New Roman"/>
          <w:b w:val="false"/>
          <w:i w:val="false"/>
          <w:color w:val="000000"/>
          <w:sz w:val="28"/>
        </w:rPr>
        <w:t xml:space="preserve">
      1. Настоящая правила расчетов прогнозных объемов доходов и затрат бюджетов городов районного значения, сел, поселков, сельских округов (далее – Правила)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городов районного значения, сел, поселков, сельских округов. </w:t>
      </w:r>
    </w:p>
    <w:bookmarkEnd w:id="7"/>
    <w:bookmarkStart w:name="z18" w:id="8"/>
    <w:p>
      <w:pPr>
        <w:spacing w:after="0"/>
        <w:ind w:left="0"/>
        <w:jc w:val="left"/>
      </w:pPr>
      <w:r>
        <w:rPr>
          <w:rFonts w:ascii="Times New Roman"/>
          <w:b/>
          <w:i w:val="false"/>
          <w:color w:val="000000"/>
        </w:rPr>
        <w:t xml:space="preserve"> Глава 2. Определение прогнозных объемов доходов бюджетов городов районного значения, сел, поселков, сельских округов</w:t>
      </w:r>
    </w:p>
    <w:bookmarkEnd w:id="8"/>
    <w:bookmarkStart w:name="z19" w:id="9"/>
    <w:p>
      <w:pPr>
        <w:spacing w:after="0"/>
        <w:ind w:left="0"/>
        <w:jc w:val="both"/>
      </w:pPr>
      <w:r>
        <w:rPr>
          <w:rFonts w:ascii="Times New Roman"/>
          <w:b w:val="false"/>
          <w:i w:val="false"/>
          <w:color w:val="000000"/>
          <w:sz w:val="28"/>
        </w:rPr>
        <w:t xml:space="preserve">
      Прогнозные объемы доходов бюджетов городов районного значения, сел, поселков,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9"/>
    <w:bookmarkStart w:name="z20" w:id="10"/>
    <w:p>
      <w:pPr>
        <w:spacing w:after="0"/>
        <w:ind w:left="0"/>
        <w:jc w:val="left"/>
      </w:pPr>
      <w:r>
        <w:rPr>
          <w:rFonts w:ascii="Times New Roman"/>
          <w:b/>
          <w:i w:val="false"/>
          <w:color w:val="000000"/>
        </w:rPr>
        <w:t xml:space="preserve"> Глава 3. Определение прогнозных объемов затрат бюджетов городов районного значения, сел, поселков, сельских округов</w:t>
      </w:r>
    </w:p>
    <w:bookmarkEnd w:id="10"/>
    <w:bookmarkStart w:name="z21" w:id="11"/>
    <w:p>
      <w:pPr>
        <w:spacing w:after="0"/>
        <w:ind w:left="0"/>
        <w:jc w:val="both"/>
      </w:pPr>
      <w:r>
        <w:rPr>
          <w:rFonts w:ascii="Times New Roman"/>
          <w:b w:val="false"/>
          <w:i w:val="false"/>
          <w:color w:val="000000"/>
          <w:sz w:val="28"/>
        </w:rPr>
        <w:t xml:space="preserve">
      3. Прогнозные объемы затрат бюджетов городов районного значения, сел, поселков,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22"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23"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3"/>
    <w:bookmarkStart w:name="z24"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4"/>
    <w:bookmarkStart w:name="z25" w:id="15"/>
    <w:p>
      <w:pPr>
        <w:spacing w:after="0"/>
        <w:ind w:left="0"/>
        <w:jc w:val="left"/>
      </w:pPr>
      <w:r>
        <w:rPr>
          <w:rFonts w:ascii="Times New Roman"/>
          <w:b/>
          <w:i w:val="false"/>
          <w:color w:val="000000"/>
        </w:rPr>
        <w:t xml:space="preserve"> Параграф 1. Расчет прогнозных объемов текущих затрат бюджетов городов районного значения, сел, поселков, сельских округов</w:t>
      </w:r>
    </w:p>
    <w:bookmarkEnd w:id="15"/>
    <w:bookmarkStart w:name="z26"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городов районного значения, сел, поселков, сельских округов.</w:t>
      </w:r>
    </w:p>
    <w:bookmarkEnd w:id="16"/>
    <w:bookmarkStart w:name="z27"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городов районного значения, сел, поселков, сельских округов учитываются:</w:t>
      </w:r>
    </w:p>
    <w:bookmarkEnd w:id="17"/>
    <w:bookmarkStart w:name="z28"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области (за исключением заработной платы);</w:t>
      </w:r>
    </w:p>
    <w:bookmarkEnd w:id="18"/>
    <w:bookmarkStart w:name="z29"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городов районного значения, сел, поселков, сельских округов и вводимые в действие в планируемом периоде;</w:t>
      </w:r>
    </w:p>
    <w:bookmarkEnd w:id="19"/>
    <w:bookmarkStart w:name="z30"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31"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32" w:id="22"/>
    <w:p>
      <w:pPr>
        <w:spacing w:after="0"/>
        <w:ind w:left="0"/>
        <w:jc w:val="both"/>
      </w:pPr>
      <w:r>
        <w:rPr>
          <w:rFonts w:ascii="Times New Roman"/>
          <w:b w:val="false"/>
          <w:i w:val="false"/>
          <w:color w:val="000000"/>
          <w:sz w:val="28"/>
        </w:rPr>
        <w:t>
      5) положения решений областных представительных и исполнительных органов, предусматривающие увеличение или сокращение расходов районных (городов областного значения) бюджетов и вводимых в действие в планируемом периоде.</w:t>
      </w:r>
    </w:p>
    <w:bookmarkEnd w:id="22"/>
    <w:bookmarkStart w:name="z33"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городов районного значения, сел, поселков, сельских округов исключаются средства на выплату экологических надбавок, оказание материальной помощи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городов районного значения, сел, поселков, сельских округов.</w:t>
      </w:r>
    </w:p>
    <w:bookmarkEnd w:id="23"/>
    <w:bookmarkStart w:name="z34"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городов районного значения, сел, поселков, сельских округов принимаются объемы текущих затрат в соответствии с уточненным планом года, предшествующего планируемому периоду.</w:t>
      </w:r>
    </w:p>
    <w:bookmarkEnd w:id="24"/>
    <w:bookmarkStart w:name="z35"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городов районного значения, сел, поселков, сельских округов производится в соответствии со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настоящему Правилу.</w:t>
      </w:r>
    </w:p>
    <w:bookmarkEnd w:id="25"/>
    <w:bookmarkStart w:name="z36" w:id="26"/>
    <w:p>
      <w:pPr>
        <w:spacing w:after="0"/>
        <w:ind w:left="0"/>
        <w:jc w:val="both"/>
      </w:pPr>
      <w:r>
        <w:rPr>
          <w:rFonts w:ascii="Times New Roman"/>
          <w:b w:val="false"/>
          <w:i w:val="false"/>
          <w:color w:val="000000"/>
          <w:sz w:val="28"/>
        </w:rPr>
        <w:t>
      При снижении прогноза численности населения, применяется прогноз численности года, предшествующего трехлетнем планируемому периоду.</w:t>
      </w:r>
    </w:p>
    <w:bookmarkEnd w:id="26"/>
    <w:bookmarkStart w:name="z37" w:id="27"/>
    <w:p>
      <w:pPr>
        <w:spacing w:after="0"/>
        <w:ind w:left="0"/>
        <w:jc w:val="both"/>
      </w:pPr>
      <w:r>
        <w:rPr>
          <w:rFonts w:ascii="Times New Roman"/>
          <w:b w:val="false"/>
          <w:i w:val="false"/>
          <w:color w:val="000000"/>
          <w:sz w:val="28"/>
        </w:rPr>
        <w:t>
      9. Расчет текущих затрат отдельного городов районного значения, сел, поселков, сельских округов по отдельной функциональной подгруппе производится по следующей формуле:</w:t>
      </w:r>
    </w:p>
    <w:bookmarkEnd w:id="27"/>
    <w:bookmarkStart w:name="z38"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где:</w:t>
      </w:r>
    </w:p>
    <w:bookmarkEnd w:id="29"/>
    <w:bookmarkStart w:name="z40"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1"/>
    <w:p>
      <w:pPr>
        <w:spacing w:after="0"/>
        <w:ind w:left="0"/>
        <w:jc w:val="both"/>
      </w:pPr>
      <w:r>
        <w:rPr>
          <w:rFonts w:ascii="Times New Roman"/>
          <w:b w:val="false"/>
          <w:i w:val="false"/>
          <w:color w:val="000000"/>
          <w:sz w:val="28"/>
        </w:rPr>
        <w:t>
       – расчетные текущие затраты i-й городов районного значения, сел, поселков, сельских округов по j-й функциональной подгруппе;</w:t>
      </w:r>
    </w:p>
    <w:bookmarkEnd w:id="31"/>
    <w:bookmarkStart w:name="z42" w:id="3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городов районного значения, сел, поселков, сельских округов по j-й функциональной подгруппе;</w:t>
      </w:r>
    </w:p>
    <w:bookmarkEnd w:id="32"/>
    <w:bookmarkStart w:name="z43"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 количество потребителей государственных услуг i-й городов районного значения, сел, поселков, сельских округов по j-й функциональной подгруппе;</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779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i-й городов районного значения, сел, поселков, сельских округов по j-й функциональной подгруппе от среднерайонного уровня.</w:t>
      </w:r>
    </w:p>
    <w:bookmarkEnd w:id="36"/>
    <w:bookmarkStart w:name="z47" w:id="37"/>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7"/>
    <w:bookmarkStart w:name="z48" w:id="38"/>
    <w:p>
      <w:pPr>
        <w:spacing w:after="0"/>
        <w:ind w:left="0"/>
        <w:jc w:val="both"/>
      </w:pPr>
      <w:r>
        <w:rPr>
          <w:rFonts w:ascii="Times New Roman"/>
          <w:b w:val="false"/>
          <w:i w:val="false"/>
          <w:color w:val="000000"/>
          <w:sz w:val="28"/>
        </w:rPr>
        <w:t>
      1) коэффициент урбанизации:</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1651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both"/>
      </w:pPr>
      <w:r>
        <w:rPr>
          <w:rFonts w:ascii="Times New Roman"/>
          <w:b w:val="false"/>
          <w:i w:val="false"/>
          <w:color w:val="000000"/>
          <w:sz w:val="28"/>
        </w:rPr>
        <w:t>
      где:</w:t>
      </w:r>
    </w:p>
    <w:bookmarkEnd w:id="40"/>
    <w:bookmarkStart w:name="z51" w:id="41"/>
    <w:p>
      <w:pPr>
        <w:spacing w:after="0"/>
        <w:ind w:left="0"/>
        <w:jc w:val="both"/>
      </w:pPr>
      <w:r>
        <w:rPr>
          <w:rFonts w:ascii="Times New Roman"/>
          <w:b w:val="false"/>
          <w:i w:val="false"/>
          <w:color w:val="000000"/>
          <w:sz w:val="28"/>
        </w:rPr>
        <w:t>
      Насiгор – прогнозная численность населения города районного значения;</w:t>
      </w:r>
    </w:p>
    <w:bookmarkEnd w:id="41"/>
    <w:bookmarkStart w:name="z52" w:id="42"/>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42"/>
    <w:bookmarkStart w:name="z53" w:id="43"/>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3"/>
    <w:bookmarkStart w:name="z54" w:id="44"/>
    <w:p>
      <w:pPr>
        <w:spacing w:after="0"/>
        <w:ind w:left="0"/>
        <w:jc w:val="both"/>
      </w:pPr>
      <w:r>
        <w:rPr>
          <w:rFonts w:ascii="Times New Roman"/>
          <w:b w:val="false"/>
          <w:i w:val="false"/>
          <w:color w:val="000000"/>
          <w:sz w:val="28"/>
        </w:rPr>
        <w:t>
      2) коэффициент дисперсности расселения:</w:t>
      </w:r>
    </w:p>
    <w:bookmarkEnd w:id="44"/>
    <w:bookmarkStart w:name="z55"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both"/>
      </w:pPr>
      <w:r>
        <w:rPr>
          <w:rFonts w:ascii="Times New Roman"/>
          <w:b w:val="false"/>
          <w:i w:val="false"/>
          <w:color w:val="000000"/>
          <w:sz w:val="28"/>
        </w:rPr>
        <w:t>
      где:</w:t>
      </w:r>
    </w:p>
    <w:bookmarkEnd w:id="46"/>
    <w:bookmarkStart w:name="z57" w:id="47"/>
    <w:p>
      <w:pPr>
        <w:spacing w:after="0"/>
        <w:ind w:left="0"/>
        <w:jc w:val="both"/>
      </w:pPr>
      <w:r>
        <w:rPr>
          <w:rFonts w:ascii="Times New Roman"/>
          <w:b w:val="false"/>
          <w:i w:val="false"/>
          <w:color w:val="000000"/>
          <w:sz w:val="28"/>
        </w:rPr>
        <w:t>
      Насiмелк – прогнозная численность населения i-й городов районного значения, сел, поселков, сельских округов, проживающего в населенных пунктах с численностью населения менее 500 человек;</w:t>
      </w:r>
    </w:p>
    <w:bookmarkEnd w:id="47"/>
    <w:bookmarkStart w:name="z58" w:id="48"/>
    <w:p>
      <w:pPr>
        <w:spacing w:after="0"/>
        <w:ind w:left="0"/>
        <w:jc w:val="both"/>
      </w:pPr>
      <w:r>
        <w:rPr>
          <w:rFonts w:ascii="Times New Roman"/>
          <w:b w:val="false"/>
          <w:i w:val="false"/>
          <w:color w:val="000000"/>
          <w:sz w:val="28"/>
        </w:rPr>
        <w:t>
      Насi – общая прогнозная численность населения в i-й городов районного значения, сел, поселков, сельских округов.</w:t>
      </w:r>
    </w:p>
    <w:bookmarkEnd w:id="48"/>
    <w:bookmarkStart w:name="z59" w:id="49"/>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уровнем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9"/>
    <w:bookmarkStart w:name="z60" w:id="50"/>
    <w:p>
      <w:pPr>
        <w:spacing w:after="0"/>
        <w:ind w:left="0"/>
        <w:jc w:val="both"/>
      </w:pPr>
      <w:r>
        <w:rPr>
          <w:rFonts w:ascii="Times New Roman"/>
          <w:b w:val="false"/>
          <w:i w:val="false"/>
          <w:color w:val="000000"/>
          <w:sz w:val="28"/>
        </w:rPr>
        <w:t>
      3) коэффициент масштаба: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527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27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где:</w:t>
      </w:r>
    </w:p>
    <w:bookmarkEnd w:id="52"/>
    <w:bookmarkStart w:name="z63" w:id="53"/>
    <w:p>
      <w:pPr>
        <w:spacing w:after="0"/>
        <w:ind w:left="0"/>
        <w:jc w:val="both"/>
      </w:pPr>
      <w:r>
        <w:rPr>
          <w:rFonts w:ascii="Times New Roman"/>
          <w:b w:val="false"/>
          <w:i w:val="false"/>
          <w:color w:val="000000"/>
          <w:sz w:val="28"/>
        </w:rPr>
        <w:t xml:space="preserve">
      – вес, с которым учитывается отклонение численности населения городов районного значения, сел, поселков, сельских округов от среднерайонного уровня; </w:t>
      </w:r>
    </w:p>
    <w:bookmarkEnd w:id="53"/>
    <w:bookmarkStart w:name="z64"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xml:space="preserve">
      – средняя прогнозная численность населения одного сельского округа; </w:t>
      </w:r>
    </w:p>
    <w:bookmarkEnd w:id="55"/>
    <w:bookmarkStart w:name="z66" w:id="56"/>
    <w:p>
      <w:pPr>
        <w:spacing w:after="0"/>
        <w:ind w:left="0"/>
        <w:jc w:val="both"/>
      </w:pPr>
      <w:r>
        <w:rPr>
          <w:rFonts w:ascii="Times New Roman"/>
          <w:b w:val="false"/>
          <w:i w:val="false"/>
          <w:color w:val="000000"/>
          <w:sz w:val="28"/>
        </w:rPr>
        <w:t>
      Насi – прогнозная численность населения в i-й городов районного значения, сел, поселков, сельских округов.</w:t>
      </w:r>
    </w:p>
    <w:bookmarkEnd w:id="56"/>
    <w:bookmarkStart w:name="z67" w:id="57"/>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7"/>
    <w:bookmarkStart w:name="z68" w:id="58"/>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8"/>
    <w:bookmarkStart w:name="z69"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где:</w:t>
      </w:r>
    </w:p>
    <w:bookmarkEnd w:id="60"/>
    <w:bookmarkStart w:name="z71" w:id="61"/>
    <w:p>
      <w:pPr>
        <w:spacing w:after="0"/>
        <w:ind w:left="0"/>
        <w:jc w:val="both"/>
      </w:pPr>
      <w:r>
        <w:rPr>
          <w:rFonts w:ascii="Times New Roman"/>
          <w:b w:val="false"/>
          <w:i w:val="false"/>
          <w:color w:val="000000"/>
          <w:sz w:val="28"/>
        </w:rPr>
        <w:t>
      Насiсельск – прогнозная численность сельского населения i-й городов районного значения, сел, поселков, сельских округов;</w:t>
      </w:r>
    </w:p>
    <w:bookmarkEnd w:id="61"/>
    <w:bookmarkStart w:name="z7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регионам).</w:t>
      </w:r>
    </w:p>
    <w:bookmarkEnd w:id="63"/>
    <w:bookmarkStart w:name="z74" w:id="64"/>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4"/>
    <w:bookmarkStart w:name="z75" w:id="65"/>
    <w:p>
      <w:pPr>
        <w:spacing w:after="0"/>
        <w:ind w:left="0"/>
        <w:jc w:val="both"/>
      </w:pPr>
      <w:r>
        <w:rPr>
          <w:rFonts w:ascii="Times New Roman"/>
          <w:b w:val="false"/>
          <w:i w:val="false"/>
          <w:color w:val="000000"/>
          <w:sz w:val="28"/>
        </w:rPr>
        <w:t>
      7) коэффициент плотности:</w:t>
      </w:r>
    </w:p>
    <w:bookmarkEnd w:id="65"/>
    <w:bookmarkStart w:name="z7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где:</w:t>
      </w:r>
    </w:p>
    <w:bookmarkEnd w:id="67"/>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плотность населения в среднем по району; </w:t>
      </w:r>
    </w:p>
    <w:bookmarkEnd w:id="69"/>
    <w:bookmarkStart w:name="z80" w:id="70"/>
    <w:p>
      <w:pPr>
        <w:spacing w:after="0"/>
        <w:ind w:left="0"/>
        <w:jc w:val="both"/>
      </w:pPr>
      <w:r>
        <w:rPr>
          <w:rFonts w:ascii="Times New Roman"/>
          <w:b w:val="false"/>
          <w:i w:val="false"/>
          <w:color w:val="000000"/>
          <w:sz w:val="28"/>
        </w:rPr>
        <w:t>
      рi – плотность населения в i-й городов районного значения, сел, поселков, сельских округов;</w:t>
      </w:r>
    </w:p>
    <w:bookmarkEnd w:id="70"/>
    <w:bookmarkStart w:name="z8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xml:space="preserve">
      – вес, с которым учитывается отклонение плотности населения городов районного значения, сел, поселков, сельских округов от среднерайонного уровня. </w:t>
      </w:r>
    </w:p>
    <w:bookmarkEnd w:id="72"/>
    <w:bookmarkStart w:name="z83" w:id="73"/>
    <w:p>
      <w:pPr>
        <w:spacing w:after="0"/>
        <w:ind w:left="0"/>
        <w:jc w:val="both"/>
      </w:pPr>
      <w:r>
        <w:rPr>
          <w:rFonts w:ascii="Times New Roman"/>
          <w:b w:val="false"/>
          <w:i w:val="false"/>
          <w:color w:val="000000"/>
          <w:sz w:val="28"/>
        </w:rPr>
        <w:t xml:space="preserve">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 </w:t>
      </w:r>
    </w:p>
    <w:bookmarkEnd w:id="73"/>
    <w:bookmarkStart w:name="z84" w:id="74"/>
    <w:p>
      <w:pPr>
        <w:spacing w:after="0"/>
        <w:ind w:left="0"/>
        <w:jc w:val="both"/>
      </w:pPr>
      <w:r>
        <w:rPr>
          <w:rFonts w:ascii="Times New Roman"/>
          <w:b w:val="false"/>
          <w:i w:val="false"/>
          <w:color w:val="000000"/>
          <w:sz w:val="28"/>
        </w:rPr>
        <w:t xml:space="preserve">
      8) коэффициент содержания дорог: </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где:</w:t>
      </w:r>
    </w:p>
    <w:bookmarkEnd w:id="76"/>
    <w:bookmarkStart w:name="z87" w:id="77"/>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i-й городов районного значения, сел, поселков, сельских округов, утверждаемый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 статьи 12 Закона Республики Казахстан от 17 июля 2001 года "Об автомобильных дорогах".</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79"/>
    <w:bookmarkStart w:name="z90" w:id="8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80"/>
    <w:bookmarkStart w:name="z91"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где:</w:t>
      </w:r>
    </w:p>
    <w:bookmarkEnd w:id="82"/>
    <w:bookmarkStart w:name="z93" w:id="8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i-й городов районного значения, сел, поселков, сельских округов.</w:t>
      </w:r>
    </w:p>
    <w:bookmarkEnd w:id="83"/>
    <w:bookmarkStart w:name="z94" w:id="84"/>
    <w:p>
      <w:pPr>
        <w:spacing w:after="0"/>
        <w:ind w:left="0"/>
        <w:jc w:val="both"/>
      </w:pPr>
      <w:r>
        <w:rPr>
          <w:rFonts w:ascii="Times New Roman"/>
          <w:b w:val="false"/>
          <w:i w:val="false"/>
          <w:color w:val="000000"/>
          <w:sz w:val="28"/>
        </w:rPr>
        <w:t>
      Коэффициент учета бедности учитывает увеличение затрат бюджетов городов районного значения, сел, поселков, сельских округов на выплату социальной помощи в связи с ростом доли населения с доходами ниже величины прожиточного минимума;</w:t>
      </w:r>
    </w:p>
    <w:bookmarkEnd w:id="84"/>
    <w:bookmarkStart w:name="z95" w:id="8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7"/>
    <w:p>
      <w:pPr>
        <w:spacing w:after="0"/>
        <w:ind w:left="0"/>
        <w:jc w:val="both"/>
      </w:pPr>
      <w:r>
        <w:rPr>
          <w:rFonts w:ascii="Times New Roman"/>
          <w:b w:val="false"/>
          <w:i w:val="false"/>
          <w:color w:val="000000"/>
          <w:sz w:val="28"/>
        </w:rPr>
        <w:t>
      где:</w:t>
      </w:r>
    </w:p>
    <w:bookmarkEnd w:id="87"/>
    <w:bookmarkStart w:name="z98" w:id="88"/>
    <w:p>
      <w:pPr>
        <w:spacing w:after="0"/>
        <w:ind w:left="0"/>
        <w:jc w:val="both"/>
      </w:pPr>
      <w:r>
        <w:rPr>
          <w:rFonts w:ascii="Times New Roman"/>
          <w:b w:val="false"/>
          <w:i w:val="false"/>
          <w:color w:val="000000"/>
          <w:sz w:val="28"/>
        </w:rPr>
        <w:t>
      di – период отопительного сезона в i-й городов районного значения, сел, поселков, сельских округов;</w:t>
      </w:r>
    </w:p>
    <w:bookmarkEnd w:id="88"/>
    <w:bookmarkStart w:name="z99"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0"/>
    <w:p>
      <w:pPr>
        <w:spacing w:after="0"/>
        <w:ind w:left="0"/>
        <w:jc w:val="both"/>
      </w:pPr>
      <w:r>
        <w:rPr>
          <w:rFonts w:ascii="Times New Roman"/>
          <w:b w:val="false"/>
          <w:i w:val="false"/>
          <w:color w:val="000000"/>
          <w:sz w:val="28"/>
        </w:rPr>
        <w:t xml:space="preserve">
      – период отопительного сезона в среднем по району; </w:t>
      </w:r>
    </w:p>
    <w:bookmarkEnd w:id="90"/>
    <w:bookmarkStart w:name="z101"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9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xml:space="preserve">
      – доля затрат на отопление в общем объеме текущих затрат бюджетов городов районного значения, сел, поселков, сельских округов. </w:t>
      </w:r>
    </w:p>
    <w:bookmarkEnd w:id="92"/>
    <w:bookmarkStart w:name="z103" w:id="93"/>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городов районного значения, сел, поселков, сельских округов на отопление от продолжительности отопительного сезона в районе.</w:t>
      </w:r>
    </w:p>
    <w:bookmarkEnd w:id="93"/>
    <w:bookmarkStart w:name="z104" w:id="94"/>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городов районного значения, сел, поселков, сельских округов последующих двух годов принимаются прогнозные объемы текущих затрат бюджетов городов районного значения, сел, поселков, сельских округов первого года трехлетнего периода с учетом индекса потребительских цен.</w:t>
      </w:r>
    </w:p>
    <w:bookmarkEnd w:id="94"/>
    <w:bookmarkStart w:name="z105" w:id="95"/>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городов районного значения, сел, поселков, сельских округов</w:t>
      </w:r>
    </w:p>
    <w:bookmarkEnd w:id="95"/>
    <w:bookmarkStart w:name="z106" w:id="96"/>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городов районного значения, сел, поселков, сельских округов.</w:t>
      </w:r>
    </w:p>
    <w:bookmarkEnd w:id="96"/>
    <w:bookmarkStart w:name="z107" w:id="97"/>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селу, поселку, сельскому округу производится по следующей формуле:</w:t>
      </w:r>
    </w:p>
    <w:bookmarkEnd w:id="97"/>
    <w:bookmarkStart w:name="z108" w:id="98"/>
    <w:p>
      <w:pPr>
        <w:spacing w:after="0"/>
        <w:ind w:left="0"/>
        <w:jc w:val="both"/>
      </w:pPr>
      <w:r>
        <w:rPr>
          <w:rFonts w:ascii="Times New Roman"/>
          <w:b w:val="false"/>
          <w:i w:val="false"/>
          <w:color w:val="000000"/>
          <w:sz w:val="28"/>
        </w:rPr>
        <w:t>
      КЗi = k * РЗi,</w:t>
      </w:r>
    </w:p>
    <w:bookmarkEnd w:id="98"/>
    <w:bookmarkStart w:name="z109" w:id="99"/>
    <w:p>
      <w:pPr>
        <w:spacing w:after="0"/>
        <w:ind w:left="0"/>
        <w:jc w:val="both"/>
      </w:pPr>
      <w:r>
        <w:rPr>
          <w:rFonts w:ascii="Times New Roman"/>
          <w:b w:val="false"/>
          <w:i w:val="false"/>
          <w:color w:val="000000"/>
          <w:sz w:val="28"/>
        </w:rPr>
        <w:t>
      где:</w:t>
      </w:r>
    </w:p>
    <w:bookmarkEnd w:id="99"/>
    <w:bookmarkStart w:name="z110" w:id="100"/>
    <w:p>
      <w:pPr>
        <w:spacing w:after="0"/>
        <w:ind w:left="0"/>
        <w:jc w:val="both"/>
      </w:pPr>
      <w:r>
        <w:rPr>
          <w:rFonts w:ascii="Times New Roman"/>
          <w:b w:val="false"/>
          <w:i w:val="false"/>
          <w:color w:val="000000"/>
          <w:sz w:val="28"/>
        </w:rPr>
        <w:t>
      КЗi – расчетные затраты капитального характера i-й городов районного значения, сел, поселков, сельских округов;</w:t>
      </w:r>
    </w:p>
    <w:bookmarkEnd w:id="100"/>
    <w:bookmarkStart w:name="z111" w:id="101"/>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01"/>
    <w:bookmarkStart w:name="z112" w:id="102"/>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2"/>
    <w:bookmarkStart w:name="z113" w:id="103"/>
    <w:p>
      <w:pPr>
        <w:spacing w:after="0"/>
        <w:ind w:left="0"/>
        <w:jc w:val="both"/>
      </w:pPr>
      <w:r>
        <w:rPr>
          <w:rFonts w:ascii="Times New Roman"/>
          <w:b w:val="false"/>
          <w:i w:val="false"/>
          <w:color w:val="000000"/>
          <w:sz w:val="28"/>
        </w:rPr>
        <w:t xml:space="preserve">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Бюджетного кодекса.</w:t>
      </w:r>
    </w:p>
    <w:bookmarkEnd w:id="103"/>
    <w:bookmarkStart w:name="z114" w:id="104"/>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городов районного значения, сел, поселков, сельских округов</w:t>
      </w:r>
    </w:p>
    <w:bookmarkEnd w:id="104"/>
    <w:bookmarkStart w:name="z115" w:id="105"/>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и прогнозному объему доходов городов районного значения, сел, поселков, сельских округов.</w:t>
      </w:r>
    </w:p>
    <w:bookmarkEnd w:id="105"/>
    <w:bookmarkStart w:name="z116"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06"/>
    <w:bookmarkStart w:name="z117" w:id="107"/>
    <w:p>
      <w:pPr>
        <w:spacing w:after="0"/>
        <w:ind w:left="0"/>
        <w:jc w:val="both"/>
      </w:pPr>
      <w:r>
        <w:rPr>
          <w:rFonts w:ascii="Times New Roman"/>
          <w:b w:val="false"/>
          <w:i w:val="false"/>
          <w:color w:val="000000"/>
          <w:sz w:val="28"/>
        </w:rPr>
        <w:t>
      ЗБПРi = ( r1 * РЗi) + ( r2 * ПОДi),</w:t>
      </w:r>
    </w:p>
    <w:bookmarkEnd w:id="107"/>
    <w:bookmarkStart w:name="z118" w:id="108"/>
    <w:p>
      <w:pPr>
        <w:spacing w:after="0"/>
        <w:ind w:left="0"/>
        <w:jc w:val="both"/>
      </w:pPr>
      <w:r>
        <w:rPr>
          <w:rFonts w:ascii="Times New Roman"/>
          <w:b w:val="false"/>
          <w:i w:val="false"/>
          <w:color w:val="000000"/>
          <w:sz w:val="28"/>
        </w:rPr>
        <w:t>
      где:</w:t>
      </w:r>
    </w:p>
    <w:bookmarkEnd w:id="108"/>
    <w:bookmarkStart w:name="z119" w:id="109"/>
    <w:p>
      <w:pPr>
        <w:spacing w:after="0"/>
        <w:ind w:left="0"/>
        <w:jc w:val="both"/>
      </w:pPr>
      <w:r>
        <w:rPr>
          <w:rFonts w:ascii="Times New Roman"/>
          <w:b w:val="false"/>
          <w:i w:val="false"/>
          <w:color w:val="000000"/>
          <w:sz w:val="28"/>
        </w:rPr>
        <w:t>
      ЗБПРi – расчетные затраты по бюджетным программам развития i-й городов районного значения, сел, поселков, сельских округов;</w:t>
      </w:r>
    </w:p>
    <w:bookmarkEnd w:id="109"/>
    <w:bookmarkStart w:name="z120" w:id="110"/>
    <w:p>
      <w:pPr>
        <w:spacing w:after="0"/>
        <w:ind w:left="0"/>
        <w:jc w:val="both"/>
      </w:pPr>
      <w:r>
        <w:rPr>
          <w:rFonts w:ascii="Times New Roman"/>
          <w:b w:val="false"/>
          <w:i w:val="false"/>
          <w:color w:val="000000"/>
          <w:sz w:val="28"/>
        </w:rPr>
        <w:t>
      РЗi – расчетные текущие затраты i-й городов районного значения, сел, поселков, сельских округов;</w:t>
      </w:r>
    </w:p>
    <w:bookmarkEnd w:id="110"/>
    <w:bookmarkStart w:name="z121" w:id="111"/>
    <w:p>
      <w:pPr>
        <w:spacing w:after="0"/>
        <w:ind w:left="0"/>
        <w:jc w:val="both"/>
      </w:pPr>
      <w:r>
        <w:rPr>
          <w:rFonts w:ascii="Times New Roman"/>
          <w:b w:val="false"/>
          <w:i w:val="false"/>
          <w:color w:val="000000"/>
          <w:sz w:val="28"/>
        </w:rPr>
        <w:t>
      ПОДi – прогнозные объемы доходов i-й городов районного значения, сел, поселков, сельских округов;</w:t>
      </w:r>
    </w:p>
    <w:bookmarkEnd w:id="111"/>
    <w:bookmarkStart w:name="z122" w:id="112"/>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2"/>
    <w:bookmarkStart w:name="z123" w:id="113"/>
    <w:p>
      <w:pPr>
        <w:spacing w:after="0"/>
        <w:ind w:left="0"/>
        <w:jc w:val="both"/>
      </w:pPr>
      <w:r>
        <w:rPr>
          <w:rFonts w:ascii="Times New Roman"/>
          <w:b w:val="false"/>
          <w:i w:val="false"/>
          <w:color w:val="000000"/>
          <w:sz w:val="28"/>
        </w:rPr>
        <w:t xml:space="preserve">
      r2 – величина процентного отношения затрат по бюджетным программам развития к прогнозному объему доходов местных бюджетов. </w:t>
      </w:r>
    </w:p>
    <w:bookmarkEnd w:id="113"/>
    <w:bookmarkStart w:name="z124" w:id="114"/>
    <w:p>
      <w:pPr>
        <w:spacing w:after="0"/>
        <w:ind w:left="0"/>
        <w:jc w:val="both"/>
      </w:pPr>
      <w:r>
        <w:rPr>
          <w:rFonts w:ascii="Times New Roman"/>
          <w:b w:val="false"/>
          <w:i w:val="false"/>
          <w:color w:val="000000"/>
          <w:sz w:val="28"/>
        </w:rPr>
        <w:t>
      14. Определение объемов трансфертов общего характера между районным бюджетом и бюджетами городов районного значения, сел, поселков, сельских округов.</w:t>
      </w:r>
    </w:p>
    <w:bookmarkEnd w:id="114"/>
    <w:bookmarkStart w:name="z125" w:id="115"/>
    <w:p>
      <w:pPr>
        <w:spacing w:after="0"/>
        <w:ind w:left="0"/>
        <w:jc w:val="both"/>
      </w:pPr>
      <w:r>
        <w:rPr>
          <w:rFonts w:ascii="Times New Roman"/>
          <w:b w:val="false"/>
          <w:i w:val="false"/>
          <w:color w:val="000000"/>
          <w:sz w:val="28"/>
        </w:rPr>
        <w:t xml:space="preserve">
      Величина размера r2 определяется отдельно для городов районного значения, сел, поселков, сельских округов, которым установлены бюджетные изъятия и бюджетные субвенции.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