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b028" w14:textId="c46b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11 января 2021 года № 82-1 "О бюджетах города Ушарал и сельских округов Алакольского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3 сентября 2021 года № 13-1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2021-2023 годы" от 22 января 2021 года № 82-1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2021-2023 годы,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196 925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127 111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69 814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223 646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26 721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26 721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26 721 тысяч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Утвердить бюджет Кабанбайского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57 928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29 139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28 789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69 669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11 741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11 741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11 741 тысяч тенге.";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48 993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35 332 тысячи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13 661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55 409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6 416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6 416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6 416 тысяч тенге.";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48 284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36 069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12 215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53 862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5 578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5 578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5 578 тысяч тенге.";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108 173 тысячи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14 711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93 462 тысяча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110 601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2 428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2 428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2 428 тысяч тенге.";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28 047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7 439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20 608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28 727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680 тысяч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680 тысяч тенге.";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26 402 тысяча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5 163 тысячи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21 239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28 819 тысяча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2 417 тысяч тенге.";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26 844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5 261 тысяча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21 583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28 298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1 454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1 454 тысяч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1 454 тысяч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27 858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6 271 тысяча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21 587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31 186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3 328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3 328 тысяч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3 328 тысяч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46 285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14 053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32 232 тысячи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47 307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1 022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1 022 тысяч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1 022 тысяч тенге.";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34 944 тысяч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4 300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30 644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36 530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1 586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1 586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1 586 тысяч тенге.";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Екпендинского сельского округа на 2021-2023 годы, согласно приложениям 34, 35 и 36 к настоящему решению соответственно, в том числе на 2021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29 994 тысячи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4 000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25 994 тысячи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31 409 тысячи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1 415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1 415 тысяч тенге, в том числе: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1 415 тысяч тенге.";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2021-2023 годы, согласно приложениям 37, 38 и 39 к настоящему решению соответственно, в том числе на 2021 год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27 809 тысяч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4 510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23 299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28 924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1 115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1 115 тысяч тенге, в том числе: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1 115 тысяч тенге.";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Жайпакского сельского округа на 2021-2023 годы, согласно приложениям 40, 41 и 42 к настоящему решению соответственно, в том числе на 2021 год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29 609 тысяч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2 976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26 633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30 881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1 272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1 272 тысяч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1 272 тысяч тенге.";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Кайнарского сельского округа на 2021-2023 годы, согласно приложениям 43, 44 и 45 к настоящему решению соответственно, в том числе на 2021 год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27 665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1 180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26 485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28 795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1 130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1 130 тысяч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1 130 тысяч тенге.";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Актубекского сельского округа на 2021-2023 годы, согласно приложениям 46, 47 и 48 к настоящему решению соответственно, в том числе на 2021 год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25 154 тысяча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2 700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22 454 тысяча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25 753 тысяча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тенге, в том числе: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599 тысяч тенге.";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Ынталинского сельского округа на 2021-2023 годы, согласно приложениям 49, 50 и 51 к настоящему решению соответственно, в том числе на 2021 год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23 226 тысячи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2 410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20 816 тысячи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23 868 тысячи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642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642 тысяч тенге, в том числе: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642 тысяч тенге.";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Камыскалинского сельского округа на 2021-2023 годы, согласно приложениям 52, 53 и 54 к настоящему решению соответственно, в том числе на 2021 год в следующих объемах: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23 754 тысяч тенге, в том числе: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3 301 тысяча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20 453 тысяч тенге;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24 301 тысяч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547 тысяч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547 тысяч тенге, в том числе: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547 тысяч тенге.";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Архарлинского сельского округа на 2021-2023 годы, согласно приложениям 55, 56 и 57 к настоящему решению соответственно, в том числе на 2021 год в следующих объемах: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76 681 тысяч тенге, в том числе: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1 275 тысяч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75 406 тысяч тенге;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77 090 тысяч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тенге, в том числе: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 тысяч тенге.";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Кызылащинского сельского округа на 2021-2023 годы, согласно приложениям 58, 59 и 60 к настоящему решению соответственно, в том числе на 2021 год в следующих объемах: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27 686 тысячи тенге, в том числе: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2 530 тысяч тенге;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25 156 тысячи тенге;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30 103 тысячи тенге;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тенге, в том числе: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2 417 тысяч тенге.";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Енбекшинского сельского округа на 2021-2023 годы, согласно приложениям 61, 62 и 63 к настоящему решению соответственно, в том числе на 2021 год в следующих объемах: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25 409 тысяч тенге, в том числе: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2 160 тысяч тенге;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23 249 тысяч тенге;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25 818 тысяч тенге;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тенге, в том числе: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 тысяч тенге.";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Ушбулакского сельского округа на 2021-2023 годы, согласно приложениям 64, 65 и 66 к настоящему решению соответственно, в том числе на 2021 год в следующих объемах: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24 188 тысяч тенге, в том числе: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3 100 тысяч тенге;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21 088 тысяч тенге;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24 931 тысяч тенге;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743 тысяч тенге;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743 тысяч тенге, в том числе: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743 тысяч тенге.";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Сапакского сельского округа на 2021-2023 годы, согласно приложениям 67, 68 и 69 к настоящему решению соответственно, в том числе на 2021 год в следующих объемах: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23 601 тысяч тенге, в том числе: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1 300 тысяч тенге;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23 301 тысяч тенге;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24 695 тысяч тенге;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1 094 тысяч тенге;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1 094 тысяч тенге, в том числе: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1 094 тысяч тенге.";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Лепсинского сельского округа на 2021-2023 годы, согласно приложениям 70, 71 и 72 к настоящему решению соответственно, в том числе на 2021 год в следующих объемах: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30 704 тысячи тенге, в том числе: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2 450 тысяч тенге;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28 254 тысячи тенге;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31 969 тысячи тенге;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1 265 тысяч тенге;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1 265 тысяч тенге, в том числе: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1 265 тысяч тенге.";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2021 года.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января 2021 года № 82-1</w:t>
            </w:r>
          </w:p>
        </w:tc>
      </w:tr>
    </w:tbl>
    <w:bookmarkStart w:name="z448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2021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8277"/>
        <w:gridCol w:w="2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6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3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"11" января 2021 года № 82-1</w:t>
            </w:r>
          </w:p>
        </w:tc>
      </w:tr>
    </w:tbl>
    <w:bookmarkStart w:name="z45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0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"11" января 2021 года № 82-1</w:t>
            </w:r>
          </w:p>
        </w:tc>
      </w:tr>
    </w:tbl>
    <w:bookmarkStart w:name="z464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2021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"11" января 2021 года № 82-1</w:t>
            </w:r>
          </w:p>
        </w:tc>
      </w:tr>
    </w:tbl>
    <w:bookmarkStart w:name="z47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"11" января 2021 года № 82-1</w:t>
            </w:r>
          </w:p>
        </w:tc>
      </w:tr>
    </w:tbl>
    <w:bookmarkStart w:name="z48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2021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8277"/>
        <w:gridCol w:w="2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"11" января 2021 года № 82-1</w:t>
            </w:r>
          </w:p>
        </w:tc>
      </w:tr>
    </w:tbl>
    <w:bookmarkStart w:name="z48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2021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6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"11" января 2021 года № 82-1</w:t>
            </w:r>
          </w:p>
        </w:tc>
      </w:tr>
    </w:tbl>
    <w:bookmarkStart w:name="z49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2021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0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"11" января 2021 года № 82-1</w:t>
            </w:r>
          </w:p>
        </w:tc>
      </w:tr>
    </w:tbl>
    <w:bookmarkStart w:name="z50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2021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"11" января 2021 года № 82-1</w:t>
            </w:r>
          </w:p>
        </w:tc>
      </w:tr>
    </w:tbl>
    <w:bookmarkStart w:name="z51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"11" января 2021 года № 82-1</w:t>
            </w:r>
          </w:p>
        </w:tc>
      </w:tr>
    </w:tbl>
    <w:bookmarkStart w:name="z52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2021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7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"11" января 2021 года № 82-1</w:t>
            </w:r>
          </w:p>
        </w:tc>
      </w:tr>
    </w:tbl>
    <w:bookmarkStart w:name="z52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6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7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"11" января 2021 года № 82-1</w:t>
            </w:r>
          </w:p>
        </w:tc>
      </w:tr>
    </w:tbl>
    <w:bookmarkStart w:name="z53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2021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0"/>
        </w:tc>
      </w:tr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8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"11" января 2021 года № 82-1</w:t>
            </w:r>
          </w:p>
        </w:tc>
      </w:tr>
    </w:tbl>
    <w:bookmarkStart w:name="z54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8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"11" января 2021 года № 82-1</w:t>
            </w:r>
          </w:p>
        </w:tc>
      </w:tr>
    </w:tbl>
    <w:bookmarkStart w:name="z55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8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"11" января 2021 года № 82-1</w:t>
            </w:r>
          </w:p>
        </w:tc>
      </w:tr>
    </w:tbl>
    <w:bookmarkStart w:name="z56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9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"11" января 2021 года № 82-1</w:t>
            </w:r>
          </w:p>
        </w:tc>
      </w:tr>
    </w:tbl>
    <w:bookmarkStart w:name="z56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6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9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"11" января 2021 года № 82-1</w:t>
            </w:r>
          </w:p>
        </w:tc>
      </w:tr>
    </w:tbl>
    <w:bookmarkStart w:name="z57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0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0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"11" января 2021 года № 82-1</w:t>
            </w:r>
          </w:p>
        </w:tc>
      </w:tr>
    </w:tbl>
    <w:bookmarkStart w:name="z58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4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0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"11" января 2021 года № 82-1</w:t>
            </w:r>
          </w:p>
        </w:tc>
      </w:tr>
    </w:tbl>
    <w:bookmarkStart w:name="z59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2021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8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0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"11" января 2021 года № 82-1</w:t>
            </w:r>
          </w:p>
        </w:tc>
      </w:tr>
    </w:tbl>
    <w:bookmarkStart w:name="z60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2021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1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"11" января 2021 года № 82-1</w:t>
            </w:r>
          </w:p>
        </w:tc>
      </w:tr>
    </w:tbl>
    <w:bookmarkStart w:name="z60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6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1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"11" января 2021 года № 82-1</w:t>
            </w:r>
          </w:p>
        </w:tc>
      </w:tr>
    </w:tbl>
    <w:bookmarkStart w:name="z61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2021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  <w:bookmarkEnd w:id="519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1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2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"11" января 2021 года № 82-1</w:t>
            </w:r>
          </w:p>
        </w:tc>
      </w:tr>
    </w:tbl>
    <w:bookmarkStart w:name="z62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2021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5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2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"11" января 2021 года № 82-1</w:t>
            </w:r>
          </w:p>
        </w:tc>
      </w:tr>
    </w:tbl>
    <w:bookmarkStart w:name="z633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9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3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