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379" w14:textId="a044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Алакольскому району на 2021–2022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августа 2021 года № 11-2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Алакольскому району на 2021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Алакольского районного маслихата "По вопросам развития сельского хозяйства, экологии, транспорта и связи, индустриально-инновации и энергетической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Алакольскому району на 2021-2022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Алакольскому району на 2020-2021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Казахстан-Министра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приемлемую схему пастбищеоборотов, согласно приложению 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схему доступа пастбищепользователей к водоисточникам (озерам, рекам, прудам, копаням, оросительным или обводительными каналам,трубчатым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согласно 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городе районого значения, селе, сельском округе, согласно приложеню 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график по использованию пастбищ, устанавливающий сезонные маршруты и передвижения сельскохозяйственных животных, согласно приложению 7 к настоящему Плану;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обьектах, данных о численности поголовья сельскохозяйственных животных с указанием их владельцев -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был образован под названием Алакульский район в 1928 году. Администиративно-территориальное деление района состоит из 23 сельских округов, 56 сельских населенных пунктов.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Алакольского района 2369,5 тысяч гектаров, из них пастбищные земли - 733,6 тысяч гектаров, в том числе сенокосы - 52,2 тысяч гектаров.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- 903,5 тысяч гектаров;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- 59,3 тысяч гектаров;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- 33,8 тысяч гектаров;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- 244,5 тысяч гектаров;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природных заповедников - 68,6 тысяч гектаров;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- 0,8 тысяч гектаров;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- 958,8 тысяч гектаров.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150-260 мм, в горных районах 350-550 мм. Средние температуры января -12-16°С, июля +18+23°С.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равнине распространены серо-бурые полупустынные почвы, в предгорьях светло-каштановые и черноземные.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- Тентек, Чинжала, Жаманты, Кызылтал, Ыргайты.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110 видов широко распространенных цветковых растений, относящихся к 25 семействам и 85 родам. Наибольшее распространение получили три семейства: злаковые, сложноцветные и маревые.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Алакольском районе действуют 103 ветеринарно-санитарных объектов, из них: 25 скотомогильников, 25 сибирский очагов, 22 ветеринарных пунктов, 2 мест для обработки животных, 28 пунктов осеменения крупного рогатого скота.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Алакольскому району на 2020-2021 годы"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пастбища, устанавливающий сезонные маршруты выпаса и передвижения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2583"/>
        <w:gridCol w:w="2583"/>
        <w:gridCol w:w="2584"/>
        <w:gridCol w:w="2584"/>
      </w:tblGrid>
      <w:tr>
        <w:trPr>
          <w:trHeight w:val="30" w:hRule="atLeast"/>
        </w:trPr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 марта II-декада мая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мая II-декада октября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марта II-декада мая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мая II-декада октября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