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04a1" w14:textId="2d00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Аксуского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29 декабря 2021 года № 18-68.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19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Аксуский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52 277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5 902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373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Аксуского районного маслихата области Жетісу от 17.11.2022 </w:t>
      </w:r>
      <w:r>
        <w:rPr>
          <w:rFonts w:ascii="Times New Roman"/>
          <w:b w:val="false"/>
          <w:i w:val="false"/>
          <w:color w:val="000000"/>
          <w:sz w:val="28"/>
        </w:rPr>
        <w:t>№ 33-125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Арасанского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53 979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Аксуского районного маслихата области Жетісу от 17.11.2022 </w:t>
      </w:r>
      <w:r>
        <w:rPr>
          <w:rFonts w:ascii="Times New Roman"/>
          <w:b w:val="false"/>
          <w:i w:val="false"/>
          <w:color w:val="000000"/>
          <w:sz w:val="28"/>
        </w:rPr>
        <w:t>№ 33-125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Егинсуского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40 484 тысяч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3 592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36 892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40 873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Аксуского районного маслихата области Жетісу от 17.11.2022 </w:t>
      </w:r>
      <w:r>
        <w:rPr>
          <w:rFonts w:ascii="Times New Roman"/>
          <w:b w:val="false"/>
          <w:i w:val="false"/>
          <w:color w:val="000000"/>
          <w:sz w:val="28"/>
        </w:rPr>
        <w:t>№ 33-125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Егинсуского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44 333 тысячи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41 003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Аксуского районного маслихата области Жетісу от 17.11.2022 </w:t>
      </w:r>
      <w:r>
        <w:rPr>
          <w:rFonts w:ascii="Times New Roman"/>
          <w:b w:val="false"/>
          <w:i w:val="false"/>
          <w:color w:val="000000"/>
          <w:sz w:val="28"/>
        </w:rPr>
        <w:t>№ 33-125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Есеболатовского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42 835 тысячи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5 741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37 094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Аксуского районного маслихата области Жетісу от 17.11.2022 </w:t>
      </w:r>
      <w:r>
        <w:rPr>
          <w:rFonts w:ascii="Times New Roman"/>
          <w:b w:val="false"/>
          <w:i w:val="false"/>
          <w:color w:val="000000"/>
          <w:sz w:val="28"/>
        </w:rPr>
        <w:t>№ 33-125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Жаналыкского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2"/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44 019 тысяч тенге, в том числе: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44 021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Аксуского районного маслихата области Жетісу от 17.11.2022 </w:t>
      </w:r>
      <w:r>
        <w:rPr>
          <w:rFonts w:ascii="Times New Roman"/>
          <w:b w:val="false"/>
          <w:i w:val="false"/>
          <w:color w:val="000000"/>
          <w:sz w:val="28"/>
        </w:rPr>
        <w:t>№ 33-125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Жансугуровского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4"/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170 685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130 873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182 719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12034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12034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Аксуского районного маслихата области Жетісу от 17.11.2022 </w:t>
      </w:r>
      <w:r>
        <w:rPr>
          <w:rFonts w:ascii="Times New Roman"/>
          <w:b w:val="false"/>
          <w:i w:val="false"/>
          <w:color w:val="000000"/>
          <w:sz w:val="28"/>
        </w:rPr>
        <w:t>№ 33-125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Капальского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6"/>
    <w:bookmarkStart w:name="z1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60 376 тысяч тенге, в том числе: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2694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Аксуского районного маслихата области Жетісу от 17.11.2022 </w:t>
      </w:r>
      <w:r>
        <w:rPr>
          <w:rFonts w:ascii="Times New Roman"/>
          <w:b w:val="false"/>
          <w:i w:val="false"/>
          <w:color w:val="000000"/>
          <w:sz w:val="28"/>
        </w:rPr>
        <w:t>№ 33-125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Каракозского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8"/>
    <w:bookmarkStart w:name="z1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72 046 тысячи тенге, в том числе: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68 788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Аксуского районного маслихата области Жетісу от 17.11.2022 </w:t>
      </w:r>
      <w:r>
        <w:rPr>
          <w:rFonts w:ascii="Times New Roman"/>
          <w:b w:val="false"/>
          <w:i w:val="false"/>
          <w:color w:val="000000"/>
          <w:sz w:val="28"/>
        </w:rPr>
        <w:t>№ 33-125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Карасуского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0"/>
    <w:bookmarkStart w:name="z1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54 257 тысячи тенге, в том числе:</w:t>
      </w:r>
    </w:p>
    <w:bookmarkEnd w:id="21"/>
    <w:bookmarkStart w:name="z1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4 715 тысяч тенге;</w:t>
      </w:r>
    </w:p>
    <w:bookmarkEnd w:id="22"/>
    <w:bookmarkStart w:name="z1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1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1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49 542 тысяч тенге;</w:t>
      </w:r>
    </w:p>
    <w:bookmarkEnd w:id="25"/>
    <w:bookmarkStart w:name="z1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54 457 тысяч тенге;</w:t>
      </w:r>
    </w:p>
    <w:bookmarkEnd w:id="26"/>
    <w:bookmarkStart w:name="z1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1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1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2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0"/>
    <w:bookmarkStart w:name="z2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2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2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200 тысяч тенге;</w:t>
      </w:r>
    </w:p>
    <w:bookmarkEnd w:id="33"/>
    <w:bookmarkStart w:name="z2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200 тысяч тенге, в том числе:</w:t>
      </w:r>
    </w:p>
    <w:bookmarkEnd w:id="34"/>
    <w:bookmarkStart w:name="z2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2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Аксуского районного маслихата области Жетісу от 02.12.2022 </w:t>
      </w:r>
      <w:r>
        <w:rPr>
          <w:rFonts w:ascii="Times New Roman"/>
          <w:b w:val="false"/>
          <w:i w:val="false"/>
          <w:color w:val="000000"/>
          <w:sz w:val="28"/>
        </w:rPr>
        <w:t>№ 35-130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Карачиликского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37"/>
    <w:bookmarkStart w:name="z19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62 218 тысяч тенге, в том числе: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8 022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Аксуского районного маслихата области Жетісу от 17.11.2022 </w:t>
      </w:r>
      <w:r>
        <w:rPr>
          <w:rFonts w:ascii="Times New Roman"/>
          <w:b w:val="false"/>
          <w:i w:val="false"/>
          <w:color w:val="000000"/>
          <w:sz w:val="28"/>
        </w:rPr>
        <w:t>№ 33-125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Кошкенталского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39"/>
    <w:bookmarkStart w:name="z20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34 067 тысяч тенге, в том числе: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34 241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Аксуского районного маслихата области Жетісу от 17.11.2022 </w:t>
      </w:r>
      <w:r>
        <w:rPr>
          <w:rFonts w:ascii="Times New Roman"/>
          <w:b w:val="false"/>
          <w:i w:val="false"/>
          <w:color w:val="000000"/>
          <w:sz w:val="28"/>
        </w:rPr>
        <w:t>№ 33-125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Кызылагашского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41"/>
    <w:bookmarkStart w:name="z22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53 940 тысяч тенге, в том числе: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5360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Аксуского районного маслихата области Жетісу от 17.11.2022 </w:t>
      </w:r>
      <w:r>
        <w:rPr>
          <w:rFonts w:ascii="Times New Roman"/>
          <w:b w:val="false"/>
          <w:i w:val="false"/>
          <w:color w:val="000000"/>
          <w:sz w:val="28"/>
        </w:rPr>
        <w:t>№ 33-125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Матайского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43"/>
    <w:bookmarkStart w:name="z2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70 341 тысячи тенге, в том числе: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12 772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57 569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71 163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822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Аксуского районного маслихата области Жетісу от 17.11.2022 </w:t>
      </w:r>
      <w:r>
        <w:rPr>
          <w:rFonts w:ascii="Times New Roman"/>
          <w:b w:val="false"/>
          <w:i w:val="false"/>
          <w:color w:val="000000"/>
          <w:sz w:val="28"/>
        </w:rPr>
        <w:t>№ 33-125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Молалинского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45"/>
    <w:bookmarkStart w:name="z2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32 913 тысяч тенге, в том числе: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30 978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32 954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Аксуского районного маслихата области Жетісу от 17.11.2022 </w:t>
      </w:r>
      <w:r>
        <w:rPr>
          <w:rFonts w:ascii="Times New Roman"/>
          <w:b w:val="false"/>
          <w:i w:val="false"/>
          <w:color w:val="000000"/>
          <w:sz w:val="28"/>
        </w:rPr>
        <w:t>№ 33-125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Ойтоганского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47"/>
    <w:bookmarkStart w:name="z2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34 227 тысячи тенге, в том числе: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31 157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289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Аксуского районного маслихата области Жетісу от 17.11.2022 </w:t>
      </w:r>
      <w:r>
        <w:rPr>
          <w:rFonts w:ascii="Times New Roman"/>
          <w:b w:val="false"/>
          <w:i w:val="false"/>
          <w:color w:val="000000"/>
          <w:sz w:val="28"/>
        </w:rPr>
        <w:t>№ 33-125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Суыксайского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49"/>
    <w:bookmarkStart w:name="z29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38 565 тысяч тенге, в том числе: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Аксуского районного маслихата области Жетісу от 17.11.2022 </w:t>
      </w:r>
      <w:r>
        <w:rPr>
          <w:rFonts w:ascii="Times New Roman"/>
          <w:b w:val="false"/>
          <w:i w:val="false"/>
          <w:color w:val="000000"/>
          <w:sz w:val="28"/>
        </w:rPr>
        <w:t>№ 33-125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51"/>
    <w:bookmarkStart w:name="z31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2022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"29" декабря 2021 года № 18-68</w:t>
            </w:r>
          </w:p>
        </w:tc>
      </w:tr>
    </w:tbl>
    <w:bookmarkStart w:name="z31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2022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Аксуского районного маслихата области Жетісу от 17.11.2022 </w:t>
      </w:r>
      <w:r>
        <w:rPr>
          <w:rFonts w:ascii="Times New Roman"/>
          <w:b w:val="false"/>
          <w:i w:val="false"/>
          <w:color w:val="ff0000"/>
          <w:sz w:val="28"/>
        </w:rPr>
        <w:t>№ 33-125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Аксуского районного маслихата от "29" декабря 2021 года № 18-68</w:t>
            </w:r>
          </w:p>
        </w:tc>
      </w:tr>
    </w:tbl>
    <w:bookmarkStart w:name="z32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2023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Аксуского районного маслихата от "29" декабря 2021 года № 18-68</w:t>
            </w:r>
          </w:p>
        </w:tc>
      </w:tr>
    </w:tbl>
    <w:bookmarkStart w:name="z33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2024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"29" декабря 2021 года № 18-68</w:t>
            </w:r>
          </w:p>
        </w:tc>
      </w:tr>
    </w:tbl>
    <w:bookmarkStart w:name="z34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Арасанского сельского округа на 2022 год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Аксуского районного маслихата области Жетісу от 17.11.2022 </w:t>
      </w:r>
      <w:r>
        <w:rPr>
          <w:rFonts w:ascii="Times New Roman"/>
          <w:b w:val="false"/>
          <w:i w:val="false"/>
          <w:color w:val="ff0000"/>
          <w:sz w:val="28"/>
        </w:rPr>
        <w:t>№ 33-125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Аксуского районного маслихата от "29" декабря 2021 года № 18-68</w:t>
            </w:r>
          </w:p>
        </w:tc>
      </w:tr>
    </w:tbl>
    <w:bookmarkStart w:name="z34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Арасанского сельского округа на 2023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Аксуского районного маслихата от "29" декабря 2021 года № 18-68</w:t>
            </w:r>
          </w:p>
        </w:tc>
      </w:tr>
    </w:tbl>
    <w:bookmarkStart w:name="z35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Арасанского сельского округа на 2024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"29" декабря 2021 года № 18-68</w:t>
            </w:r>
          </w:p>
        </w:tc>
      </w:tr>
    </w:tbl>
    <w:bookmarkStart w:name="z36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Б. Сырттановского сельского округа на 2022 год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Аксуского районного маслихата области Жетісу от 17.11.2022 </w:t>
      </w:r>
      <w:r>
        <w:rPr>
          <w:rFonts w:ascii="Times New Roman"/>
          <w:b w:val="false"/>
          <w:i w:val="false"/>
          <w:color w:val="ff0000"/>
          <w:sz w:val="28"/>
        </w:rPr>
        <w:t>№ 33-125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Аксуского районного маслихата от "29" декабря 2021 года № 18-68</w:t>
            </w:r>
          </w:p>
        </w:tc>
      </w:tr>
    </w:tbl>
    <w:bookmarkStart w:name="z36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Б. Сырттановского сельского округа на 2023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Аксуского районного маслихата от "29" декабря 2021 года № 18-68</w:t>
            </w:r>
          </w:p>
        </w:tc>
      </w:tr>
    </w:tbl>
    <w:bookmarkStart w:name="z37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Б. Сырттановского сельского округа на 2024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Аксуского районного маслихата от "29" декабря 2021 года № 18-68</w:t>
            </w:r>
          </w:p>
        </w:tc>
      </w:tr>
    </w:tbl>
    <w:bookmarkStart w:name="z38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на 2022 год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Аксуского районного маслихата области Жетісу от 17.11.2022 </w:t>
      </w:r>
      <w:r>
        <w:rPr>
          <w:rFonts w:ascii="Times New Roman"/>
          <w:b w:val="false"/>
          <w:i w:val="false"/>
          <w:color w:val="ff0000"/>
          <w:sz w:val="28"/>
        </w:rPr>
        <w:t>№ 33-125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Аксуского районного маслихата от "29" декабря 2021 года № 18-68</w:t>
            </w:r>
          </w:p>
        </w:tc>
      </w:tr>
    </w:tbl>
    <w:bookmarkStart w:name="z38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на 2023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Аксуского районного маслихата от "29" декабря 2021 года № 18-68</w:t>
            </w:r>
          </w:p>
        </w:tc>
      </w:tr>
    </w:tbl>
    <w:bookmarkStart w:name="z39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на 2024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Аксуского районного маслихата от "29" декабря 2021 года № 18-68</w:t>
            </w:r>
          </w:p>
        </w:tc>
      </w:tr>
    </w:tbl>
    <w:bookmarkStart w:name="z40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2022 год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Аксуского районного маслихата области Жетісу от 17.11.2022 </w:t>
      </w:r>
      <w:r>
        <w:rPr>
          <w:rFonts w:ascii="Times New Roman"/>
          <w:b w:val="false"/>
          <w:i w:val="false"/>
          <w:color w:val="ff0000"/>
          <w:sz w:val="28"/>
        </w:rPr>
        <w:t>№ 33-125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Аксуского районного маслихата от "29" декабря 2021 года № 18-68</w:t>
            </w:r>
          </w:p>
        </w:tc>
      </w:tr>
    </w:tbl>
    <w:bookmarkStart w:name="z41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2023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Аксуского районного маслихата от "29" декабря 2021 года № 18-68</w:t>
            </w:r>
          </w:p>
        </w:tc>
      </w:tr>
    </w:tbl>
    <w:bookmarkStart w:name="z41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2024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Аксуского районного маслихата от "29" декабря 2021 года № 18-68</w:t>
            </w:r>
          </w:p>
        </w:tc>
      </w:tr>
    </w:tbl>
    <w:bookmarkStart w:name="z42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Жаналыкского сельского округа на 2022 год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Аксуского районного маслихата области Жетісу от 17.11.2022 </w:t>
      </w:r>
      <w:r>
        <w:rPr>
          <w:rFonts w:ascii="Times New Roman"/>
          <w:b w:val="false"/>
          <w:i w:val="false"/>
          <w:color w:val="ff0000"/>
          <w:sz w:val="28"/>
        </w:rPr>
        <w:t>№ 33-125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Аксуского районного маслихата от "29" декабря 2021 года № 18-68</w:t>
            </w:r>
          </w:p>
        </w:tc>
      </w:tr>
    </w:tbl>
    <w:bookmarkStart w:name="z43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Жаналыкского сельского округа на 2023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Аксуского районного маслихата от "29" декабря 2021 года № 18-68</w:t>
            </w:r>
          </w:p>
        </w:tc>
      </w:tr>
    </w:tbl>
    <w:bookmarkStart w:name="z43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Жаналыкского сельского округа на 2024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Аксуского районного маслихата от "29" декабря 2021 года № 18-68</w:t>
            </w:r>
          </w:p>
        </w:tc>
      </w:tr>
    </w:tbl>
    <w:bookmarkStart w:name="z44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2022 год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Аксуского районного маслихата области Жетісу от 17.11.2022 </w:t>
      </w:r>
      <w:r>
        <w:rPr>
          <w:rFonts w:ascii="Times New Roman"/>
          <w:b w:val="false"/>
          <w:i w:val="false"/>
          <w:color w:val="ff0000"/>
          <w:sz w:val="28"/>
        </w:rPr>
        <w:t>№ 33-125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Аксуского районного маслихата от "29" декабря 2021 года № 18-68</w:t>
            </w:r>
          </w:p>
        </w:tc>
      </w:tr>
    </w:tbl>
    <w:bookmarkStart w:name="z45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2023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Аксуского районного маслихата от "29" декабря 2021 года № 18-68</w:t>
            </w:r>
          </w:p>
        </w:tc>
      </w:tr>
    </w:tbl>
    <w:bookmarkStart w:name="z45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2024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Аксуского районного маслихата от "29" декабря 2021 года № 18-68</w:t>
            </w:r>
          </w:p>
        </w:tc>
      </w:tr>
    </w:tbl>
    <w:bookmarkStart w:name="z46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Капалского сельского округа на 2022 год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Аксуского районного маслихата области Жетісу от 17.11.2022 </w:t>
      </w:r>
      <w:r>
        <w:rPr>
          <w:rFonts w:ascii="Times New Roman"/>
          <w:b w:val="false"/>
          <w:i w:val="false"/>
          <w:color w:val="ff0000"/>
          <w:sz w:val="28"/>
        </w:rPr>
        <w:t>№ 33-125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Аксуского районного маслихата от "29" декабря 2021 года № 18-68</w:t>
            </w:r>
          </w:p>
        </w:tc>
      </w:tr>
    </w:tbl>
    <w:bookmarkStart w:name="z47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Капалского сельского округа на 2023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Аксуского районного маслихата от "29" декабря 2021 года № 18-68</w:t>
            </w:r>
          </w:p>
        </w:tc>
      </w:tr>
    </w:tbl>
    <w:bookmarkStart w:name="z48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Капалского сельского округа на 2024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Аксуского районного маслихата от "29" декабря 2021 года № 18-68</w:t>
            </w:r>
          </w:p>
        </w:tc>
      </w:tr>
    </w:tbl>
    <w:bookmarkStart w:name="z48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Каракозского сельского округа на 2022 год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Аксуского районного маслихата области Жетісу от 17.11.2022 </w:t>
      </w:r>
      <w:r>
        <w:rPr>
          <w:rFonts w:ascii="Times New Roman"/>
          <w:b w:val="false"/>
          <w:i w:val="false"/>
          <w:color w:val="ff0000"/>
          <w:sz w:val="28"/>
        </w:rPr>
        <w:t>№ 33-125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Аксуского районного маслихата от "29" декабря 2021 года № 18-68</w:t>
            </w:r>
          </w:p>
        </w:tc>
      </w:tr>
    </w:tbl>
    <w:bookmarkStart w:name="z49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Каракозского сельского округа на 2023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Аксуского районного маслихата от "29" декабря 2021 года № 18-68</w:t>
            </w:r>
          </w:p>
        </w:tc>
      </w:tr>
    </w:tbl>
    <w:bookmarkStart w:name="z50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Каракозского сельского округа на 2024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Аксуского районного маслихата от "29" декабря 2021 года № 18-68</w:t>
            </w:r>
          </w:p>
        </w:tc>
      </w:tr>
    </w:tbl>
    <w:bookmarkStart w:name="z50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2022 год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Аксуского районного маслихата области Жетісу от 02.12.2022 </w:t>
      </w:r>
      <w:r>
        <w:rPr>
          <w:rFonts w:ascii="Times New Roman"/>
          <w:b w:val="false"/>
          <w:i w:val="false"/>
          <w:color w:val="ff0000"/>
          <w:sz w:val="28"/>
        </w:rPr>
        <w:t>№ 35-130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Аксуского районного маслихата от "29" декабря 2021 года № 18-68</w:t>
            </w:r>
          </w:p>
        </w:tc>
      </w:tr>
    </w:tbl>
    <w:bookmarkStart w:name="z51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2023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Аксуского районного маслихата от "29" декабря 2021 года № 18-68</w:t>
            </w:r>
          </w:p>
        </w:tc>
      </w:tr>
    </w:tbl>
    <w:bookmarkStart w:name="z5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Аксуского районного маслихата от "29" декабря 2021 года № 18-68</w:t>
            </w:r>
          </w:p>
        </w:tc>
      </w:tr>
    </w:tbl>
    <w:bookmarkStart w:name="z52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Карашиликского сельского округа на 2022 год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Аксуского районного маслихата области Жетісу от 17.11.2022 </w:t>
      </w:r>
      <w:r>
        <w:rPr>
          <w:rFonts w:ascii="Times New Roman"/>
          <w:b w:val="false"/>
          <w:i w:val="false"/>
          <w:color w:val="ff0000"/>
          <w:sz w:val="28"/>
        </w:rPr>
        <w:t>№ 33-125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Аксуского районного маслихата от "29" декабря 2021 года № 18-68</w:t>
            </w:r>
          </w:p>
        </w:tc>
      </w:tr>
    </w:tbl>
    <w:bookmarkStart w:name="z53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Карашиликского сельского округа на 2023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Аксуского районного маслихата от "29" декабря 2021 года № 18-68</w:t>
            </w:r>
          </w:p>
        </w:tc>
      </w:tr>
    </w:tbl>
    <w:bookmarkStart w:name="z543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Карашиликского сельского округа на 2024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Аксуского районного маслихата от "29" декабря 2021 года № 18-68</w:t>
            </w:r>
          </w:p>
        </w:tc>
      </w:tr>
    </w:tbl>
    <w:bookmarkStart w:name="z550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Кошкенталского сельского округа на 2022 год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Аксуского районного маслихата области Жетісу от 17.11.2022 </w:t>
      </w:r>
      <w:r>
        <w:rPr>
          <w:rFonts w:ascii="Times New Roman"/>
          <w:b w:val="false"/>
          <w:i w:val="false"/>
          <w:color w:val="ff0000"/>
          <w:sz w:val="28"/>
        </w:rPr>
        <w:t>№ 33-125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Аксуского районного маслихата от "29" декабря 2021 года № 18-68</w:t>
            </w:r>
          </w:p>
        </w:tc>
      </w:tr>
    </w:tbl>
    <w:bookmarkStart w:name="z557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Кошкенталского сельского округа на 2023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Аксуского районного маслихата от "29" декабря 2021 года № 18-68</w:t>
            </w:r>
          </w:p>
        </w:tc>
      </w:tr>
    </w:tbl>
    <w:bookmarkStart w:name="z564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Кошкенталского сельского округа на 2024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Аксуского районного маслихата от "29" декабря 2021 года № 18-68</w:t>
            </w:r>
          </w:p>
        </w:tc>
      </w:tr>
    </w:tbl>
    <w:bookmarkStart w:name="z571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2022 год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Аксуского районного маслихата области Жетісу от 17.11.2022 </w:t>
      </w:r>
      <w:r>
        <w:rPr>
          <w:rFonts w:ascii="Times New Roman"/>
          <w:b w:val="false"/>
          <w:i w:val="false"/>
          <w:color w:val="ff0000"/>
          <w:sz w:val="28"/>
        </w:rPr>
        <w:t>№ 33-125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Аксуского районного маслихата от "29" декабря 2021 года № 18-68</w:t>
            </w:r>
          </w:p>
        </w:tc>
      </w:tr>
    </w:tbl>
    <w:bookmarkStart w:name="z578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2023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Аксуского районного маслихата от "29" декабря 2021 года № 18-68</w:t>
            </w:r>
          </w:p>
        </w:tc>
      </w:tr>
    </w:tbl>
    <w:bookmarkStart w:name="z585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2024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Аксуского районного маслихата от "29" декабря 2021 года № 18-68</w:t>
            </w:r>
          </w:p>
        </w:tc>
      </w:tr>
    </w:tbl>
    <w:bookmarkStart w:name="z592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2022 год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Аксуского районного маслихата области Жетісу от 17.11.2022 </w:t>
      </w:r>
      <w:r>
        <w:rPr>
          <w:rFonts w:ascii="Times New Roman"/>
          <w:b w:val="false"/>
          <w:i w:val="false"/>
          <w:color w:val="ff0000"/>
          <w:sz w:val="28"/>
        </w:rPr>
        <w:t>№ 33-125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Аксуского районного маслихата от "29" декабря 2021 года № 18-68</w:t>
            </w:r>
          </w:p>
        </w:tc>
      </w:tr>
    </w:tbl>
    <w:bookmarkStart w:name="z599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2023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Аксуского районного маслихата от "29" декабря 2021 года № 18-68</w:t>
            </w:r>
          </w:p>
        </w:tc>
      </w:tr>
    </w:tbl>
    <w:bookmarkStart w:name="z606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2024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Аксуского районного маслихата от "29" декабря 2021 года № 18-68</w:t>
            </w:r>
          </w:p>
        </w:tc>
      </w:tr>
    </w:tbl>
    <w:bookmarkStart w:name="z613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Молалинского сельского округа на 2022 год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Аксуского районного маслихата области Жетісу от 17.11.2022 </w:t>
      </w:r>
      <w:r>
        <w:rPr>
          <w:rFonts w:ascii="Times New Roman"/>
          <w:b w:val="false"/>
          <w:i w:val="false"/>
          <w:color w:val="ff0000"/>
          <w:sz w:val="28"/>
        </w:rPr>
        <w:t>№ 33-125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Аксуского районного маслихата от "29" декабря 2021 года № 18-68</w:t>
            </w:r>
          </w:p>
        </w:tc>
      </w:tr>
    </w:tbl>
    <w:bookmarkStart w:name="z620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Молалинского сельского округа на 2023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Аксуского районного маслихата от "29" декабря 2021 года № 18-68</w:t>
            </w:r>
          </w:p>
        </w:tc>
      </w:tr>
    </w:tbl>
    <w:bookmarkStart w:name="z627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Молалинского сельского округа на 2024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Аксуского районного маслихата от "29" декабря 2021 года № 18-68</w:t>
            </w:r>
          </w:p>
        </w:tc>
      </w:tr>
    </w:tbl>
    <w:bookmarkStart w:name="z634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Ойтоганского сельского округа на 2022 год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решения Аксуского районного маслихата области Жетісу от 17.11.2022 </w:t>
      </w:r>
      <w:r>
        <w:rPr>
          <w:rFonts w:ascii="Times New Roman"/>
          <w:b w:val="false"/>
          <w:i w:val="false"/>
          <w:color w:val="ff0000"/>
          <w:sz w:val="28"/>
        </w:rPr>
        <w:t>№ 33-125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 Аксуского районного маслихата от "29" декабря 2021 года № 18-68</w:t>
            </w:r>
          </w:p>
        </w:tc>
      </w:tr>
    </w:tbl>
    <w:bookmarkStart w:name="z641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Ойтоганского сельского округа на 2023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 Аксуского районного маслихата от "29" декабря 2021 года № 18-68</w:t>
            </w:r>
          </w:p>
        </w:tc>
      </w:tr>
    </w:tbl>
    <w:bookmarkStart w:name="z648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Ойтоганского сельского округа на 2024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Аксуского районного маслихата от "29" декабря 2021 года № 18-68</w:t>
            </w:r>
          </w:p>
        </w:tc>
      </w:tr>
    </w:tbl>
    <w:bookmarkStart w:name="z65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Суыксайского сельского округа на 2022 год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в редакции решения Аксуского районного маслихата области Жетісу от 17.11.2022 </w:t>
      </w:r>
      <w:r>
        <w:rPr>
          <w:rFonts w:ascii="Times New Roman"/>
          <w:b w:val="false"/>
          <w:i w:val="false"/>
          <w:color w:val="ff0000"/>
          <w:sz w:val="28"/>
        </w:rPr>
        <w:t>№ 33-125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 Аксуского районного маслихата от "29" декабря 2021 года № 18-68</w:t>
            </w:r>
          </w:p>
        </w:tc>
      </w:tr>
    </w:tbl>
    <w:bookmarkStart w:name="z662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Суыксайского сельского округа на 2023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 Аксуского районного маслихата от "29" декабря 2021 года № 18-68</w:t>
            </w:r>
          </w:p>
        </w:tc>
      </w:tr>
    </w:tbl>
    <w:bookmarkStart w:name="z669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Суыксайского сельского округа на 2024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