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67be" w14:textId="57e6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12 января 2021 года № 73-317 "О бюджетах сельских округов Аксуского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3 декабря 2021 года № 16-59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Аксуский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бюджетах сельских округов Аксуского района на 2021-2023 годы" от 12 января 2021 года № 73-317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5882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Аксуского сельского округа на 2021-2023 годы согласно приложениям 1, 2 и 3 к настоящему решению соответственно, в том числе на 2021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41 181 тысяча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4 208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36 973 тысячи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42 954 тысячи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1 773 тысячи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1 773 тысячи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1 773 тысячи тенге.";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Арасанского сельского округа на 2021-2023 годы согласно приложениям 4, 5 и 6 к настоящему решению соответственно, в том числе на 2021 год в следующих объемах: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28 520 тысяч тенге, в том числе: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3 437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25 083 тысячи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31 106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2 586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2 586 тысяч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2 586 тысяч тенге.";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Б. Сырттановского сельского округа на 2021-2023 годы согласно приложениям 7, 8 и 9 к настоящему решению соответственно, в том числе на 2021 год в следующих объемах: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28 256 тысяч тенге, в том числе: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2 766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25 490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30 569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2 313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2 313 тысяч тенге, в том числе: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2 313 тысяч тенге.";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Егинсуского сельского округа на 2021-2023 годы согласно приложениям 10, 11 и 12 к настоящему решению соответственно, в том числе на 2021 год в следующих объемах: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27 040 тысяч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2 202 тысячи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24 838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28 086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1 046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1 046 тысяч тенге, в том числе: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1 046 тысяч тенге.";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Есеболатовского сельского округа на 2021-2023 годы согласно приложениям 13, 14 и 15 к настоящему решению соответственно, в том числе на 2021 год в следующих объемах: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32 238 тысяч тенге, в том числе: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3 365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28 873 тысячи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32 558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320 тысяч тенге, в том числе: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320 тысяч тенге.";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Жаналыкского сельского округа на 2021-2023 годы согласно приложениям 16, 17 и 18 к настоящему решению соответственно, в том числе на 2021 год в следующих объемах: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38 296 тысяч тенге, в том числе: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2 490 тысяч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35 806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39 259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963 тысячи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963 тысячи тенге, в том числе: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963 тысячи тенге.";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Жансугуровского сельского округа на 2021-2023 годы согласно приложениям 19, 20 и 21 к настоящему решению соответственно, в том числе на 2021 год в следующих объемах: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131 705 тысяч тенге, в том числе: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34 492 тысячи тенге;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97 213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137 669 тысяч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5 964 тысячи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5 964 тысячи тенге, в том числе: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5 964 тысячи тенге.";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Капальского сельского округа на 2021-2023 годы согласно приложениям 22, 23 и 24 к настоящему решению соответственно, в том числе на 2021 год в следующих объемах: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40 846 тысяч тенге, в том числе: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7 381 тысяча тенге;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33 465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45 092 тысячи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4 246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4 246 тысяч тенге, в том числе: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4 246 тысяч тенге.";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Каракозского сельского округа на 2021-2023 годы согласно приложениям 25, 26 и 27 к настоящему решению соответственно, в том числе на 2021 год в следующих объемах: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46 883 тысячи тенге, в том числе: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2 234 тысячи тенге;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44 649 тысяч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47 560 тысяч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677 тысяч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677 тысяч тенге, в том числе: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677 тысяч тенге.";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Карасуского сельского округа на 2021-2023 годы согласно приложениям 28, 29 и 30 к настоящему решению соответственно, в том числе на 2021 год в следующих объемах: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33 428 тысяч тенге, в том числе: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4 175 тысяч тенге;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29 253 тысячи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36 265 тысяч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2 837 тысяч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2 837 тысяч тенге, в том числе: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2 837 тысяч тенге.";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Карачиликского сельского округа на 2021-2023 годы согласно приложениям 31, 32 и 33 к настоящему решению соответственно, в том числе на 2021 год в следующих объемах: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32 404 тысячи тенге, в том числе: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7 659 тысяч тенге;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24 745 тысяч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46 170 тысяч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13 766 тысяч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13 766 тысяч тенге, в том числе: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13 766 тысяч тенге.";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Кошкенталского сельского округа на 2021-2023 годы согласно приложениям 34, 35 и 36 к настоящему решению соответственно, в том числе на 2021 год в следующих объемах: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28 308 тысяч тенге, в том числе: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2 800 тысяч тенге;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25 508 тысяч тенге;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29 507 тысяч тенге;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1 199 тысяч тенге;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1 199 тысяч тенге, в том числе: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1 199 тысяч тенге.";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Кызылагашского сельского округа на 2021-2023 годы согласно приложениям 37, 38 и 39 к настоящему решению соответственно, в том числе на 2021 год в следующих объемах: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58 208 тысяч тенге, в том числе: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6 267 тысяч тенге;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51 941 тысяча тенге;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63 375 тысяч тенге;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5 167 тысяч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5 167 тысяч тенге, в том числе: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5 167 тысяч тенге.";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Матайского сельского округа на 2021-2023 годы согласно приложениям 40, 41 и 42 к настоящему решению соответственно, в том числе на 2021 год в следующих объемах: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54 624 тысячи тенге, в том числе: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11 248 тысяч тенге;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43 376 тысяч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56 099 тысяч тенге;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1 475 тысяч тенге;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1 475 тысяч тенге, в том числе: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1 475 тысяч тенге.";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Молалинского сельского округа на 2021-2023 годы согласно приложениям 43, 44 и 45 к настоящему решению соответственно, в том числе на 2021 год в следующих объемах: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32 308 тысяч тенге, в том числе: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1 280 тысяч тенге;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31 028 тысяч тенге;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32 912 тысяч тенге;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604 тысячи тенге;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604 тысячи тенге, в том числе: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604 тысячи тенге.";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Ойтоганского сельского округа на 2021-2023 годы согласно приложениям 46, 47 и 48 к настоящему решению соответственно, в том числе на 2021 год в следующих объемах: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26 548 тысяч тенге, в том числе: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2 179 тысяч тенге;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24 369 тысяч тенге;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27 774 тысячи тенге;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1 226 тысяч тенге;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1 226 тысяч тенге, в том числе: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1 226 тысяч тенге.";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Суыксайского сельского округа на 2021-2023 годы согласно приложениям 49, 50 и 51к настоящему решению соответственно, в том числе на 2021 год в следующих объемах: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30 033 тысячи тенге, в том числе: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4 231 тысяча тенге;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25 802 тысячи тенге;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34 081 тысяча тенге;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4 048 тысяч тенге;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4 048 тысяч тенге, в том числе: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4 048 тысяч тенге.".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решениию.</w:t>
      </w:r>
    </w:p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"03" декабря 2021 года № 16-59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к решению Аксуского районного маслихата от 12 января 2021 года № 73-317</w:t>
            </w:r>
          </w:p>
        </w:tc>
      </w:tr>
    </w:tbl>
    <w:bookmarkStart w:name="z321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2021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Аксуского районного маслихата от "03" декабря 2021 года № 16-59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Аксуского района от "12" января 2021 года № 73-317</w:t>
            </w:r>
          </w:p>
        </w:tc>
      </w:tr>
    </w:tbl>
    <w:bookmarkStart w:name="z329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Арасанского сельского округа на 2021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Аксуского районного маслихата от "03" декабря 2021 года № 16-59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Аксуского района от "12" января 2021 года № 73-317</w:t>
            </w:r>
          </w:p>
        </w:tc>
      </w:tr>
    </w:tbl>
    <w:bookmarkStart w:name="z337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Б. Сырттановского сельского округа на 2021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"03" декабря 2021 года № 16-59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Аксуского района от "12" января 2021 года № 73-317</w:t>
            </w:r>
          </w:p>
        </w:tc>
      </w:tr>
    </w:tbl>
    <w:bookmarkStart w:name="z345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на 2021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Аксуского районного маслихата от "03" декабря 2021 года № 16-59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Аксуского района от "12" января 2021 года № 73-317</w:t>
            </w:r>
          </w:p>
        </w:tc>
      </w:tr>
    </w:tbl>
    <w:bookmarkStart w:name="z353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2021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Аксуского районного маслихата от "03" декабря 2021 года № 16-59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Аксуского района от "12" января 2021 года № 73-317</w:t>
            </w:r>
          </w:p>
        </w:tc>
      </w:tr>
    </w:tbl>
    <w:bookmarkStart w:name="z361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Жаналыкского сельского округа на 2021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"03" декабря 2021 года № 16-59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Аксуского района от "12" января 2021 года № 73-317</w:t>
            </w:r>
          </w:p>
        </w:tc>
      </w:tr>
    </w:tbl>
    <w:bookmarkStart w:name="z369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2021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Аксуского районного маслихата от "03" декабря 2021 года № 16-59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маслихата Аксуского района от "12" января 2021 года № 73-317</w:t>
            </w:r>
          </w:p>
        </w:tc>
      </w:tr>
    </w:tbl>
    <w:bookmarkStart w:name="z377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Капалского сельского округа на 2021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Аксуского районного маслихата от "03" декабря 2021 года № 16-59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маслихата Аксуского района от "12" января 2021 года № 73-317</w:t>
            </w:r>
          </w:p>
        </w:tc>
      </w:tr>
    </w:tbl>
    <w:bookmarkStart w:name="z385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Каракозского сельского округа на 2021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Аксуского районного маслихата от "03" декабря 2021 года № 16-59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маслихата Аксуского района от "12" января 2021 года № 73-317</w:t>
            </w:r>
          </w:p>
        </w:tc>
      </w:tr>
    </w:tbl>
    <w:bookmarkStart w:name="z393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2021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Аксуского районного маслихата от "03" декабря 2021 года № 16-59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маслихата Аксуского района от "12" января 2021 года № 73-317</w:t>
            </w:r>
          </w:p>
        </w:tc>
      </w:tr>
    </w:tbl>
    <w:bookmarkStart w:name="z401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Карачиликского сельского округа на 2021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Аксуского районного маслихата от "03" декабря 2021 года № 16-59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маслихата Аксуского района от "12" января 2021 года № 73-317</w:t>
            </w:r>
          </w:p>
        </w:tc>
      </w:tr>
    </w:tbl>
    <w:bookmarkStart w:name="z409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Кошкенталского сельского округа на 2021 год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Аксуского районного маслихата от "03" декабря 2021 года № 16-59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маслихата Аксуского района от "12" января 2021 года № 73-317</w:t>
            </w:r>
          </w:p>
        </w:tc>
      </w:tr>
    </w:tbl>
    <w:bookmarkStart w:name="z417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2021 год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Аксуского районного маслихата от "03" декабря 2021 года № 16-59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маслихата Аксуского района от "12" января 2021 года № 73-317</w:t>
            </w:r>
          </w:p>
        </w:tc>
      </w:tr>
    </w:tbl>
    <w:bookmarkStart w:name="z425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2021 год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Аксуского районного маслихата от "03" декабря 2021 года № 16-59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маслихата Аксуского района от "12" января 2021 года № 73-317</w:t>
            </w:r>
          </w:p>
        </w:tc>
      </w:tr>
    </w:tbl>
    <w:bookmarkStart w:name="z433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Молалинского сельского округа на 2021 год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Аксуского районного маслихата от "03" декабря 2021 года № 16-59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маслихата Аксуского района от "12" января 2021 года № 73-317</w:t>
            </w:r>
          </w:p>
        </w:tc>
      </w:tr>
    </w:tbl>
    <w:bookmarkStart w:name="z441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Ойтоганского сельского округа на 2021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Аксуского районного маслихата от "03" декабря 2021 года № 16-59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маслихата Аксуского района от "12" января 2021 года № 73-317</w:t>
            </w:r>
          </w:p>
        </w:tc>
      </w:tr>
    </w:tbl>
    <w:bookmarkStart w:name="z449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Суыксайского сельского округа на 2021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