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273f" w14:textId="fe7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Аксускому району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4 октября 2021 года № 13-50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Аксускому району на 2021-2022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замистителя акима Аксуского района С. Кусмолнину.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Аксуского районного маслихата от 30 сентября 2021 года № 13-50 "Об утверждении Плана по управлению пасбищами и их использованию по Аксускому 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года"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Аксускому району на 2021-2022 года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Аксускому району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Казахстан-Министра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зарегистрирован в Реестре государственной регистрации нормативных правовых актов № 11064).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 пользователей к водоисточникам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Схему размещения поголовья сельскохозяйственных животных на отгонных пастбищах физических и (или) не обеспеченных пастбищами, расположенными при городе районного значения, поселка,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график по использованию пастбищ, устанавливающий сезонные маршруты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владельцев-пастбище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район был образован в 1930 году 17 декабря. Административно-территориальное деление района состоит из 17 сельских округов, 49 сельских населенных пунктов.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Аксуского района 1259293 тысяч гектаров, из них пастбищные земли - 967595 тысяч гектаров, в том числе сенокосы - 56162 тысяч гектаров.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- 726564 тысяч гектаров;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- 75357 тысяч гектаров;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- 37061 тысяч гектаров;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- 36271 тысяч гектаров;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природных заповедников - 55310 тысяч гектаров;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- 21 тысяч гектаров;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- 328709 тысяч гектаров.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атмосферных осадков на равнинной территории 150-250 мм, в горных районах 400-600 мм. Средние температуры января -10-15 С, июля +20+23 С.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равнине распространены серо-бурые полупустынные почвы, в предгорьях светло-каштановые и черноземные.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 – Биен, Бурган, Саркан, Карасу, Капал, Кызылагаш.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распространены 87 видов растений. Средняя урожайность пастбищных угодий составляет 3,5 центнер/гектар.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Аксуском районе действуют 17 ветеринарно-санитарных объектов, из них: 49 скотомогильников, 10 сибирский очагов, 17 ветеринарных пунктов, 49 мест для обработки животных, 10 пунктов осеменения крупного рогатого скота.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Аксускому району на 2021-2022 годы"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Аксуского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Аксускому району на 2021-2022 годы"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Аксускому району на 2021-2022 годы"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Аксускому району на 2021-2022 годы"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Аксускому району на 2021-2022 годы"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перераспределение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5184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Аксускому району на 2021-2022 годы"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расположенных при городе районного значения, поселке, селе, сельском округе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5311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Аксускому району на 2021-2022 годы"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2375"/>
        <w:gridCol w:w="2717"/>
        <w:gridCol w:w="2376"/>
        <w:gridCol w:w="2376"/>
      </w:tblGrid>
      <w:tr>
        <w:trPr>
          <w:trHeight w:val="30" w:hRule="atLeast"/>
        </w:trPr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марта ІІ- декада мая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 декада июня ІІ- декада августа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сентября ІІ- декада ноября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декабря ІІ- декада февраля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марта ІІ- декада мая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 декада июня ІІ- декада августа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сентября ІІ- декада ноября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декабря ІІ- декада февраля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