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ce6e" w14:textId="0acc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12 января 2021 года № 73-317 "О бюджетах сельских округов Аксуского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 сентября 2021 года № 11-44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2021-2023 годы" от 12 января 2021 года № 73-317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5882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Аксуского сельского округа на 2021-2023 годы согласно приложениям 1, 2 и 3 к настоящему решению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38 886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6 848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32 038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40 659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1 773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1 773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1 773 тысячи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Арасанского сельского округа на 2021-2023 годы согласно приложениям 4, 5 и 6 к настоящему решению соответственно, в том числе на 2021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28 020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4 212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23 808 тысяча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30 606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2 586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2 586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2 586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Б. Сырттановского сельского округа на 2021-2023 годы согласно приложениям 7, 8 и 9 к настоящему решению соответственно, в том числе на 2021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25 359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3 866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21 493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27 672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2 313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2 313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2 313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Егинсуского сельского округа на 2021-2023 годы согласно приложениям 10, 11 и 12 к настоящему решению соответственно, в том числе на 2021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25 390 тысяча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3 212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22 178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26 436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1 046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1 046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1 046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Есеболатовского сельского округа на 2021-2023 годы согласно приложениям 13, 14 и 15 к настоящему решению соответственно, в том числе на 2021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29 628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7 395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22 233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29 948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320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320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Жаналыкского сельского округа на 2021-2023 годы согласно приложениям 16, 17 и 18 к настоящему решению соответственно, в том числе на 2021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35 109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3 140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31 969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36 072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963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963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963 тысячи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Жансугуровского сельского округа на 2021-2023 годы согласно приложениям 19, 20 и 21 к настоящему решению соответственно, в том числе на 2021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121 255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36 649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84 606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127 219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5 964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5 964 тысячи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5 964 тысячи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Капальского сельского округа на 2021-2023 годы согласно приложениям 22, 23 и 24 к настоящему решению соответственно, в том числе на 2021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39 276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9 681 тысяча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29 595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43 522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4 246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4 246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4 246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Каракозского сельского округа на 2021-2023 годы согласно приложениям 25, 26 и 27 к настоящему решению соответственно, в том числе на 2021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44 013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3 254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40 759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44 690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677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677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677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Карасуского сельского округа на 2021-2023 годы согласно приложениям 28, 29 и 30 к настоящему решению соответственно, в том числе на 2021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30 647 тысячи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4 995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25 652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33 484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2 837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2 837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2 837 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Карачиликского сельского округа на 2021-2023 годы согласно приложениям 31, 32 и 33 к настоящему решению соответственно, в том числе на 2021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30 944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7 659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23 285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44 710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13 766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13 766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13 766 тысяч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Кошкенталского сельского округа на 2021-2023 годы согласно приложениям 34, 35 и 36 к настоящему решению соответственно, в том числе на 2021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26 238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3 900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22 338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27 437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1 199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1 199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1 199 тысяч тенге.";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Кызылагашского сельского округа на 2021-2023 годы согласно приложениям 37, 38 и 39 к настоящему решению соответственно, в том числе на 2021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56 538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8 527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48 011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61 705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5 167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5 167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5 167 тысяч тенге.";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Матайского сельского округа на 2021-2023 годы согласно приложениям 40, 41 и 42 к настоящему решению соответственно, в том числе на 2021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50 854 тысяч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13 048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37 806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52 329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1 475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1 475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1 475 тысяч тенге.";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Молалинского сельского округа на 2021-2023 годы согласно приложениям 43, 44 и 45 к настоящему решению соответственно, в том числе на 2021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29 998 тысяч тенге, в том числе: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2 260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27 738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30 602 тысячи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604 тысячи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604 тысячи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604 тысячи тенге.";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Ойтоганского сельского округа на 2021-2023 годы согласно приложениям 46, 47 и 48 к настоящему решению соответственно, в том числе на 2021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24 888 тысяч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2 853 тысячи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22 035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26 114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1 226 тысяч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1 226 тысяч тенге, в том числе: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1 226 тысяч тенге.";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Суыксайского сельского округа на 2021-2023 годы согласно приложениям 49, 50 и 51к настоящему решению соответственно, в том числе на 2021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27 613 тысячи тенге, в том числе: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4 990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22 623 тысячи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31 661 тысяча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4 048 тысяч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4 048 тысяч тенге, в том числе: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4 048 тысяч тенге.".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решениию.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"02" сентября 2021 года № 11-44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к решению Аксуского районного маслихата от 12 января 2021 года № 73-317</w:t>
            </w:r>
          </w:p>
        </w:tc>
      </w:tr>
    </w:tbl>
    <w:bookmarkStart w:name="z32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2021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5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6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"02" сентября 2021 года № 11-44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Аксуского района от "12" января 2021 года № 73-317</w:t>
            </w:r>
          </w:p>
        </w:tc>
      </w:tr>
    </w:tbl>
    <w:bookmarkStart w:name="z32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2021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1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2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"02" сентября 2021 года № 11-44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Аксуского района от "12" января 2021 года № 73-317</w:t>
            </w:r>
          </w:p>
        </w:tc>
      </w:tr>
    </w:tbl>
    <w:bookmarkStart w:name="z337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2021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7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8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"02" сентября 2021 года № 11-44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Аксуского района от "12" января 2021 года № 73-317</w:t>
            </w:r>
          </w:p>
        </w:tc>
      </w:tr>
    </w:tbl>
    <w:bookmarkStart w:name="z34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2021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3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4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"02" сентября 2021 года № 11-44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Аксуского района от "12" января 2021 года № 73-317</w:t>
            </w:r>
          </w:p>
        </w:tc>
      </w:tr>
    </w:tbl>
    <w:bookmarkStart w:name="z35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2021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9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0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"02" сентября 2021 года № 11-44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Аксуского района от "12" января 2021 года № 73-317</w:t>
            </w:r>
          </w:p>
        </w:tc>
      </w:tr>
    </w:tbl>
    <w:bookmarkStart w:name="z36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2021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5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6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"02" сентября 2021 года № 11-44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Аксуского района от "12" января 2021 года № 73-317</w:t>
            </w:r>
          </w:p>
        </w:tc>
      </w:tr>
    </w:tbl>
    <w:bookmarkStart w:name="z369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2021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69"/>
        <w:gridCol w:w="496"/>
        <w:gridCol w:w="769"/>
        <w:gridCol w:w="7760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1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2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"02" сентября 2021 года № 11-44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Аксуского района от "12" января 2021 года № 73-317</w:t>
            </w:r>
          </w:p>
        </w:tc>
      </w:tr>
    </w:tbl>
    <w:bookmarkStart w:name="z37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2021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7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8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"02" сентября 2021 года № 11-44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Аксуского района от "12" января 2021 года № 73-317</w:t>
            </w:r>
          </w:p>
        </w:tc>
      </w:tr>
    </w:tbl>
    <w:bookmarkStart w:name="z38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2021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3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4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"02" сентября 2021 года № 11-44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Аксуского района от "12" января 2021 года № 73-317</w:t>
            </w:r>
          </w:p>
        </w:tc>
      </w:tr>
    </w:tbl>
    <w:bookmarkStart w:name="z393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9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0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"02" сентября 2021 года № 11-44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маслихата Аксуского района от "12" января 2021 года № 73-317</w:t>
            </w:r>
          </w:p>
        </w:tc>
      </w:tr>
    </w:tbl>
    <w:bookmarkStart w:name="z401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Карачиликского сельского округа на 2021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514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5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-13 766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6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"02" сентября 2021 года № 11-44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маслихата Аксуского района от "12" января 2021 года № 73-317</w:t>
            </w:r>
          </w:p>
        </w:tc>
      </w:tr>
    </w:tbl>
    <w:bookmarkStart w:name="z409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2021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1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2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"02" сентября 2021 года № 11-44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маслихата Аксуского района от "12" января 2021 года № 73-317</w:t>
            </w:r>
          </w:p>
        </w:tc>
      </w:tr>
    </w:tbl>
    <w:bookmarkStart w:name="z417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2021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7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8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Аксуского районного маслихата от "02" сентября 2021 года № 11-44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маслихата Аксуского района от "12" января 2021 года № 73-317</w:t>
            </w:r>
          </w:p>
        </w:tc>
      </w:tr>
    </w:tbl>
    <w:bookmarkStart w:name="z425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2021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3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4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Аксуского районного маслихата от "02" сентября 2021 года № 11-44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маслихата Аксуского района от "12" января 2021 года № 73-317</w:t>
            </w:r>
          </w:p>
        </w:tc>
      </w:tr>
    </w:tbl>
    <w:bookmarkStart w:name="z433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2021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9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0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"02" сентября 2021 года № 11-44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маслихата Аксуского района от "12" января 2021 года № 73-317</w:t>
            </w:r>
          </w:p>
        </w:tc>
      </w:tr>
    </w:tbl>
    <w:bookmarkStart w:name="z441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2021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5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6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Аксуского районного маслихата от "02" сентября 2021 года № 11-44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маслихата Аксуского района от "12" января 2021 года № 73-317</w:t>
            </w:r>
          </w:p>
        </w:tc>
      </w:tr>
    </w:tbl>
    <w:bookmarkStart w:name="z449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2021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737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1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2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