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c26" w14:textId="4476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декабря 2021 года № 12-62.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43 431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3 013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области Жетісу от 12.12.2022 </w:t>
      </w:r>
      <w:r>
        <w:rPr>
          <w:rFonts w:ascii="Times New Roman"/>
          <w:b w:val="false"/>
          <w:i w:val="false"/>
          <w:color w:val="00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области Жетісу от 12.12.2022 </w:t>
      </w:r>
      <w:r>
        <w:rPr>
          <w:rFonts w:ascii="Times New Roman"/>
          <w:b w:val="false"/>
          <w:i w:val="false"/>
          <w:color w:val="ff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