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9392" w14:textId="6db9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по городу Текели на основании геоботанического обследования пастбищ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Алматинской области от 13 декабря 2021 года № 337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20 февраля 2017 года "О пастбищах", акимат города Текели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схемы пастбищеоборотов по городу Текели на основании геоботанического обследования пастбищ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Мырзабек Е.С.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Текели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Молдахметов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№ 337 от 3 декабря 2021 года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по городу Текели на основании геоботанического обследования пастбищ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1041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41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