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80f8" w14:textId="1588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Капшагай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районного маслихата Алматинской области от 28 декабря 2021 года № 17-52.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Капшагайский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Заречного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103 183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106 018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2 835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2 835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Конаев Алматинской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33-95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Шенгельдинского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156 619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143 594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163 403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6 784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6 784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6 784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Конаев Алматинской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33-95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28 декабря 2021 года № 17-52</w:t>
            </w:r>
          </w:p>
        </w:tc>
      </w:tr>
    </w:tbl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Конаев Алматинской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33-95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переж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Капшагайского городского маслихата от 28 декабря 2021 года № 17-52</w:t>
            </w:r>
          </w:p>
        </w:tc>
      </w:tr>
    </w:tbl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Капшагайского городского маслихата от 28 декабря 2021 года № 17-52</w:t>
            </w:r>
          </w:p>
        </w:tc>
      </w:tr>
    </w:tbl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Капшагайского городского маслихата от 28 декабря 2021 года № 17-52</w:t>
            </w:r>
          </w:p>
        </w:tc>
      </w:tr>
    </w:tbl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города Конаев Алматинской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33-95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переж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Капшагайского городского маслихата от 28 декабря 2021 года № 17-52</w:t>
            </w:r>
          </w:p>
        </w:tc>
      </w:tr>
    </w:tbl>
    <w:bookmarkStart w:name="z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Капшагайского городского маслихата от 28 декабря 2021 года № 17-52</w:t>
            </w:r>
          </w:p>
        </w:tc>
      </w:tr>
    </w:tbl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