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336a3" w14:textId="14336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Капшагайского городского маслихата от 8 января 2021 года № 84-289 "О бюджетах сельских округов города Капшагай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Капшагайского городского маслихата Алматинской области от 3 сентября 2021 года № 11-38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Капшагайский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</w:t>
      </w:r>
      <w:r>
        <w:rPr>
          <w:rFonts w:ascii="Times New Roman"/>
          <w:b w:val="false"/>
          <w:i w:val="false"/>
          <w:color w:val="000000"/>
          <w:sz w:val="28"/>
        </w:rPr>
        <w:t>№ 5870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"О бюджетах сельских округов города Капшагай на 2021-2023 годы" от 8 января 2021 года под № 84-289 (зарегистрирован в Реестре государственной регистрации нормативных правовых актов под № 5870, опубликован 19 января 2021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"1.Утвердить бюджет Заречного сельского округа на 2021-2023 годы, согласно приложениям 1, 2, 3 к настоящему решению соответственно, в том числе на 2021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102 460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15 600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86 860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107 360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4 900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4 900 тысяч тенге, в том числе: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"2.Утвердить бюджет Шенгельдинского сельского округа на 2021-2023 годы, согласно приложениям 4, 5, 6 к настоящему решению соответственно, в том числе на 2021 год в следующих объемах: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130 117 тысяч тенге, в том числе: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16 000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114 117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136 940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6 823 тысячи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6 823 тысячи тенге, в том числе: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Капшагайского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Нурсолтанова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Капшагайского городского маслихата от 3 сентября 2021 года № 11-38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Капшагайского городского маслихата от 8 января 2021 года № 84-289</w:t>
            </w:r>
          </w:p>
        </w:tc>
      </w:tr>
    </w:tbl>
    <w:bookmarkStart w:name="z4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Заречного сельского округа на 2021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542"/>
        <w:gridCol w:w="547"/>
        <w:gridCol w:w="551"/>
        <w:gridCol w:w="561"/>
        <w:gridCol w:w="556"/>
        <w:gridCol w:w="596"/>
        <w:gridCol w:w="476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561"/>
        <w:gridCol w:w="561"/>
        <w:gridCol w:w="561"/>
        <w:gridCol w:w="6795"/>
        <w:gridCol w:w="32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2008"/>
        <w:gridCol w:w="2064"/>
        <w:gridCol w:w="2179"/>
      </w:tblGrid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7658"/>
        <w:gridCol w:w="2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10"/>
        <w:gridCol w:w="1102"/>
        <w:gridCol w:w="2190"/>
        <w:gridCol w:w="2240"/>
        <w:gridCol w:w="395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- 4 900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Финансирование дефицита (использование профицита) бюджета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Капшагайского городского маслихата от 3 сентября 2021 года № 11-38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Капшагайского городского маслихата от 8 января 2021 года № 84-289</w:t>
            </w:r>
          </w:p>
        </w:tc>
      </w:tr>
    </w:tbl>
    <w:bookmarkStart w:name="z5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Шенгельдинского сельского округа на 2021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542"/>
        <w:gridCol w:w="547"/>
        <w:gridCol w:w="551"/>
        <w:gridCol w:w="561"/>
        <w:gridCol w:w="556"/>
        <w:gridCol w:w="596"/>
        <w:gridCol w:w="476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130 117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114 117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114 117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561"/>
        <w:gridCol w:w="561"/>
        <w:gridCol w:w="561"/>
        <w:gridCol w:w="6795"/>
        <w:gridCol w:w="32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2008"/>
        <w:gridCol w:w="2064"/>
        <w:gridCol w:w="217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7658"/>
        <w:gridCol w:w="2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2246"/>
        <w:gridCol w:w="2298"/>
        <w:gridCol w:w="374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-6 823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займов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