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877" w14:textId="44c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 оборотов по городу Талдыкорган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4 ноября 2021 года № 586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города Талдыкорган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пастбищеоборотовпо городу Талдыкорган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Булдыбаева К.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№586 от "04" ноября 2021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Талдыкорган на основании геоботанического обследования пастбищ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125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5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