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5bb9" w14:textId="42a5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8 января 2021 года № 474 "О бюджетах сельских округов города Талдыкорган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26 августа 2021 года № 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2021-2023 годы" от 8 января 2021 года № 474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Еркинского сельского округа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201 349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48 235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153 114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216 107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14 758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14 758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14 758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Отенайского сельского округа на 2021-2023 годы согласно приложениям 4, 5, и 6 к настоящему решению соответственно, в том числе на 2021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204 346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60 168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144 178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239 092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(-)34 746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34 746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34 746 тысяч тенге.".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"26" августа 2021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"8" января 2021 года № 474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"26" августа 2021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"8" января 2021 года № 474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-34 746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