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8afd" w14:textId="e838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от 14 февраля 2014 года № 28-171 "Об утверждении Регламента Алматинского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5 октября 2021 года № 8-49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Алматинского областного маслихата "Об утверждении Регламента Алматинского областного маслихата" от 14 февраля 2014 года № 28-171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2612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Алматинского областного маслихата Курманбаева Е. Б.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