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262e" w14:textId="0232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30 июля 2021 года № 228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Кишикумского сельского округа Шалкарского района, общей площадью 16649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21 февраля 2026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Шалкарского района Актюбинской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